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7598"/>
      </w:tblGrid>
      <w:tr w:rsidR="00272404" w:rsidRPr="000636D2" w:rsidTr="00FD2211">
        <w:trPr>
          <w:trHeight w:val="839"/>
        </w:trPr>
        <w:tc>
          <w:tcPr>
            <w:tcW w:w="7598" w:type="dxa"/>
          </w:tcPr>
          <w:p w:rsidR="00272404" w:rsidRPr="000636D2" w:rsidRDefault="00272404" w:rsidP="00FD2211">
            <w:pPr>
              <w:pStyle w:val="Template-DokumentNavn"/>
            </w:pPr>
            <w:r w:rsidRPr="000636D2">
              <w:t>Pressemeddelelse</w:t>
            </w:r>
          </w:p>
          <w:p w:rsidR="00272404" w:rsidRPr="000636D2" w:rsidRDefault="00272404" w:rsidP="00FD2211">
            <w:pPr>
              <w:pStyle w:val="Template-Dato"/>
            </w:pPr>
            <w:bookmarkStart w:id="0" w:name="SD_FLD_Date"/>
            <w:bookmarkEnd w:id="0"/>
          </w:p>
        </w:tc>
      </w:tr>
      <w:tr w:rsidR="00272404" w:rsidRPr="000636D2" w:rsidTr="00FD2211">
        <w:trPr>
          <w:trHeight w:val="2446"/>
        </w:trPr>
        <w:tc>
          <w:tcPr>
            <w:tcW w:w="7598" w:type="dxa"/>
          </w:tcPr>
          <w:tbl>
            <w:tblPr>
              <w:tblW w:w="0" w:type="auto"/>
              <w:tblLayout w:type="fixed"/>
              <w:tblCellMar>
                <w:left w:w="0" w:type="dxa"/>
                <w:right w:w="0" w:type="dxa"/>
              </w:tblCellMar>
              <w:tblLook w:val="01E0" w:firstRow="1" w:lastRow="1" w:firstColumn="1" w:lastColumn="1" w:noHBand="0" w:noVBand="0"/>
            </w:tblPr>
            <w:tblGrid>
              <w:gridCol w:w="7598"/>
            </w:tblGrid>
            <w:tr w:rsidR="000636D2" w:rsidRPr="00F45D91" w:rsidTr="0046390C">
              <w:trPr>
                <w:trHeight w:val="2446"/>
              </w:trPr>
              <w:tc>
                <w:tcPr>
                  <w:tcW w:w="7598" w:type="dxa"/>
                </w:tcPr>
                <w:p w:rsidR="000636D2" w:rsidRDefault="000636D2" w:rsidP="0046390C">
                  <w:pPr>
                    <w:rPr>
                      <w:b/>
                      <w:sz w:val="32"/>
                      <w:szCs w:val="32"/>
                    </w:rPr>
                  </w:pPr>
                  <w:bookmarkStart w:id="1" w:name="SD_FLD_SubHeading"/>
                  <w:r>
                    <w:rPr>
                      <w:b/>
                      <w:sz w:val="32"/>
                      <w:szCs w:val="32"/>
                    </w:rPr>
                    <w:t>Nordisk Ministerråd udpeger ny bedømmelseskomité til Nordisk Råds Litteraturpris</w:t>
                  </w:r>
                </w:p>
                <w:p w:rsidR="000636D2" w:rsidRDefault="000636D2" w:rsidP="0046390C">
                  <w:pPr>
                    <w:spacing w:line="240" w:lineRule="auto"/>
                    <w:rPr>
                      <w:sz w:val="28"/>
                      <w:szCs w:val="28"/>
                    </w:rPr>
                  </w:pPr>
                </w:p>
                <w:p w:rsidR="000636D2" w:rsidRPr="00A370B0" w:rsidRDefault="000636D2" w:rsidP="0046390C">
                  <w:pPr>
                    <w:spacing w:line="240" w:lineRule="auto"/>
                    <w:rPr>
                      <w:b/>
                    </w:rPr>
                  </w:pPr>
                  <w:r w:rsidRPr="00A370B0">
                    <w:rPr>
                      <w:b/>
                    </w:rPr>
                    <w:t xml:space="preserve">Lektor i litteratur Elisabeth Friis, professor i litteratur Peter Stein Larsen og chefredaktør for Litteratursiden.dk, Lise Vandborg (suppleant) er blevet udpeget til den danske bedømmelseskomité til Nordisk Råds </w:t>
                  </w:r>
                  <w:r>
                    <w:rPr>
                      <w:b/>
                    </w:rPr>
                    <w:t>L</w:t>
                  </w:r>
                  <w:r w:rsidRPr="00A370B0">
                    <w:rPr>
                      <w:b/>
                    </w:rPr>
                    <w:t>itteraturpris.</w:t>
                  </w:r>
                </w:p>
                <w:p w:rsidR="000636D2" w:rsidRDefault="000636D2" w:rsidP="0046390C">
                  <w:pPr>
                    <w:spacing w:line="240" w:lineRule="auto"/>
                  </w:pPr>
                </w:p>
                <w:p w:rsidR="000636D2" w:rsidRDefault="000636D2" w:rsidP="0046390C">
                  <w:r>
                    <w:t xml:space="preserve">Udpegningen af de nye medlemmer af bedømmelseskomiteen sker, efter den daværende danske bedømmelseskomite valgte at trække sig. </w:t>
                  </w:r>
                </w:p>
                <w:p w:rsidR="000636D2" w:rsidRDefault="000636D2" w:rsidP="0046390C"/>
                <w:p w:rsidR="000636D2" w:rsidRDefault="000636D2" w:rsidP="0046390C">
                  <w:r>
                    <w:t xml:space="preserve">Kulturminister Bertel Haarder udtaler: </w:t>
                  </w:r>
                </w:p>
                <w:p w:rsidR="000636D2" w:rsidRPr="00A370B0" w:rsidRDefault="000636D2" w:rsidP="0046390C">
                  <w:r w:rsidRPr="00A370B0">
                    <w:t>”Jeg er glad for, at den danske bedømmelseskomité til Nordisk Råds Litteraturpris er på plads. Det er stærkt hold med en bred litteraturfaglig indsigt, der er blevet sat. Det bliver spændende at se, hvilke bøger de vælger som Danmarks bud til prisen, som er en vigtig markering af vores nordiske kulturfællesskab.”</w:t>
                  </w:r>
                </w:p>
                <w:p w:rsidR="000636D2" w:rsidRPr="00F45D91" w:rsidRDefault="000636D2" w:rsidP="0046390C">
                  <w:pPr>
                    <w:spacing w:line="240" w:lineRule="auto"/>
                  </w:pPr>
                </w:p>
              </w:tc>
            </w:tr>
          </w:tbl>
          <w:p w:rsidR="000636D2" w:rsidRPr="00EC699B" w:rsidRDefault="000636D2" w:rsidP="000636D2">
            <w:pPr>
              <w:rPr>
                <w:b/>
              </w:rPr>
            </w:pPr>
            <w:r w:rsidRPr="00EC699B">
              <w:rPr>
                <w:b/>
              </w:rPr>
              <w:t>Fakta om Nordisk Råds Litteraturpris</w:t>
            </w:r>
          </w:p>
          <w:p w:rsidR="000636D2" w:rsidRDefault="000636D2" w:rsidP="000636D2">
            <w:r>
              <w:t>Nordisk Råds Litteraturpris blev oprettet i 1961. Prisen uddeles én gang om året til et skønlitterært værk skrevet på et af de nordiske landes sprog. Prisen er på 350.000 kr.</w:t>
            </w:r>
          </w:p>
          <w:p w:rsidR="000636D2" w:rsidRDefault="000636D2" w:rsidP="000636D2"/>
          <w:p w:rsidR="000636D2" w:rsidRDefault="000636D2" w:rsidP="000636D2">
            <w:r>
              <w:t>Prisens formål er at øge interessen mellem de nordiske lande for nordisk litteratur og sprog. Vinder af dette års pris var den norske dramatiker og forfatter Jon Fosse.</w:t>
            </w:r>
            <w:r w:rsidRPr="004732FB">
              <w:t xml:space="preserve"> </w:t>
            </w:r>
          </w:p>
          <w:p w:rsidR="000636D2" w:rsidRDefault="000636D2" w:rsidP="000636D2"/>
          <w:p w:rsidR="000636D2" w:rsidRDefault="000636D2" w:rsidP="000636D2">
            <w:r>
              <w:t xml:space="preserve">De nationale </w:t>
            </w:r>
            <w:r w:rsidRPr="00236BAC">
              <w:t>bedømmelseskomité</w:t>
            </w:r>
            <w:r>
              <w:t>er</w:t>
            </w:r>
            <w:r w:rsidRPr="00236BAC">
              <w:t xml:space="preserve"> nominerer kandidater</w:t>
            </w:r>
            <w:r>
              <w:t>ne</w:t>
            </w:r>
            <w:r w:rsidRPr="00236BAC">
              <w:t xml:space="preserve"> til prisen</w:t>
            </w:r>
            <w:r>
              <w:t xml:space="preserve"> og træder herefter sammen i en nordisk bedømmelseskomité og udvælger </w:t>
            </w:r>
            <w:r w:rsidRPr="00236BAC">
              <w:t>prisvinderen</w:t>
            </w:r>
            <w:r>
              <w:t>.</w:t>
            </w:r>
            <w:r w:rsidRPr="00236BAC">
              <w:t xml:space="preserve"> </w:t>
            </w:r>
          </w:p>
          <w:p w:rsidR="000636D2" w:rsidRDefault="000636D2" w:rsidP="000636D2">
            <w:r w:rsidRPr="00236BAC">
              <w:t>Medlemmer og suppleanter i de nationale bedømmelseskomit</w:t>
            </w:r>
            <w:r>
              <w:t>é</w:t>
            </w:r>
            <w:r w:rsidRPr="00236BAC">
              <w:t xml:space="preserve">er udpeges </w:t>
            </w:r>
            <w:r>
              <w:t xml:space="preserve">for fire år af </w:t>
            </w:r>
            <w:r w:rsidRPr="00236BAC">
              <w:t>Nordisk Ministerråd efter indstilling af de nationale kulturministerier</w:t>
            </w:r>
            <w:r>
              <w:t>.</w:t>
            </w:r>
          </w:p>
          <w:p w:rsidR="000636D2" w:rsidRDefault="000636D2" w:rsidP="000636D2">
            <w:pPr>
              <w:rPr>
                <w:b/>
              </w:rPr>
            </w:pPr>
          </w:p>
          <w:p w:rsidR="000636D2" w:rsidRPr="00EC699B" w:rsidRDefault="000636D2" w:rsidP="000636D2">
            <w:pPr>
              <w:rPr>
                <w:b/>
              </w:rPr>
            </w:pPr>
            <w:r>
              <w:rPr>
                <w:b/>
              </w:rPr>
              <w:t>Y</w:t>
            </w:r>
            <w:r w:rsidRPr="00EC699B">
              <w:rPr>
                <w:b/>
              </w:rPr>
              <w:t xml:space="preserve">derligere oplysninger: </w:t>
            </w:r>
          </w:p>
          <w:p w:rsidR="000636D2" w:rsidRDefault="000636D2" w:rsidP="000636D2">
            <w:r>
              <w:t xml:space="preserve">Anna Enemark, Seniorrådgiver, Nordisk Ministerråd, tlf.: </w:t>
            </w:r>
            <w:r w:rsidRPr="00F00473">
              <w:t>29 69 29 23</w:t>
            </w:r>
          </w:p>
          <w:p w:rsidR="000636D2" w:rsidRDefault="000636D2" w:rsidP="000636D2">
            <w:r>
              <w:t>Kulturministeriets pressetelefon, tlf.: 22 76 51 16</w:t>
            </w:r>
          </w:p>
          <w:bookmarkEnd w:id="1"/>
          <w:p w:rsidR="00272404" w:rsidRPr="000636D2" w:rsidRDefault="00272404" w:rsidP="00FD2211">
            <w:pPr>
              <w:pStyle w:val="Normal-Underoverskrift"/>
            </w:pPr>
          </w:p>
        </w:tc>
      </w:tr>
    </w:tbl>
    <w:p w:rsidR="009675DB" w:rsidRPr="000636D2" w:rsidRDefault="009675DB" w:rsidP="00272404">
      <w:pPr>
        <w:keepLines/>
      </w:pPr>
    </w:p>
    <w:sectPr w:rsidR="009675DB" w:rsidRPr="000636D2" w:rsidSect="004246A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2438" w:right="2495" w:bottom="1701" w:left="1247" w:header="567" w:footer="454" w:gutter="0"/>
      <w:paperSrc w:first="259"/>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5C" w:rsidRDefault="0006235C">
      <w:r>
        <w:separator/>
      </w:r>
    </w:p>
  </w:endnote>
  <w:endnote w:type="continuationSeparator" w:id="0">
    <w:p w:rsidR="0006235C" w:rsidRDefault="0006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C5" w:rsidRDefault="004470C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C5" w:rsidRDefault="004470C5">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31" w:rsidRDefault="00811FFD">
    <w:pPr>
      <w:pStyle w:val="Sidefod"/>
    </w:pPr>
    <w:r>
      <w:rPr>
        <w:noProof/>
      </w:rPr>
      <mc:AlternateContent>
        <mc:Choice Requires="wps">
          <w:drawing>
            <wp:anchor distT="0" distB="0" distL="114300" distR="114300" simplePos="0" relativeHeight="251658240" behindDoc="0" locked="0" layoutInCell="1" allowOverlap="1" wp14:anchorId="6A7CFBD8" wp14:editId="6A7CFBD9">
              <wp:simplePos x="0" y="0"/>
              <wp:positionH relativeFrom="page">
                <wp:posOffset>5976620</wp:posOffset>
              </wp:positionH>
              <wp:positionV relativeFrom="page">
                <wp:posOffset>10206990</wp:posOffset>
              </wp:positionV>
              <wp:extent cx="1440180" cy="219710"/>
              <wp:effectExtent l="4445" t="0" r="3175"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83"/>
                          </w:tblGrid>
                          <w:tr w:rsidR="00E114F6" w:rsidRPr="0013045D">
                            <w:trPr>
                              <w:trHeight w:hRule="exact" w:val="454"/>
                            </w:trPr>
                            <w:tc>
                              <w:tcPr>
                                <w:tcW w:w="2283" w:type="dxa"/>
                              </w:tcPr>
                              <w:p w:rsidR="00E114F6" w:rsidRPr="0013045D" w:rsidRDefault="000636D2" w:rsidP="00425B7A">
                                <w:pPr>
                                  <w:pStyle w:val="Template-JNr"/>
                                  <w:rPr>
                                    <w:lang w:val="en-US"/>
                                  </w:rPr>
                                </w:pPr>
                                <w:bookmarkStart w:id="22" w:name="SD_LAN_DocNo"/>
                                <w:r>
                                  <w:rPr>
                                    <w:lang w:val="en-US"/>
                                  </w:rPr>
                                  <w:t>Dok nr</w:t>
                                </w:r>
                                <w:bookmarkEnd w:id="22"/>
                                <w:r w:rsidR="00E114F6" w:rsidRPr="0013045D">
                                  <w:rPr>
                                    <w:lang w:val="en-US"/>
                                  </w:rPr>
                                  <w:t>.</w:t>
                                </w:r>
                                <w:r w:rsidR="00E114F6" w:rsidRPr="0013045D">
                                  <w:rPr>
                                    <w:lang w:val="en-US"/>
                                  </w:rPr>
                                  <w:tab/>
                                </w:r>
                                <w:sdt>
                                  <w:sdtPr>
                                    <w:tag w:val="DocumentNumber"/>
                                    <w:id w:val="10000"/>
                                    <w:placeholder>
                                      <w:docPart w:val="DefaultPlaceholder_1082065158"/>
                                    </w:placeholder>
                                    <w:dataBinding w:prefixMappings="xmlns:gbs='http://www.software-innovation.no/growBusinessDocument'" w:xpath="/gbs:GrowBusinessDocument/gbs:DocumentNumber[@gbs:key='10000']" w:storeItemID="{CCE21AC3-1713-4318-B8BF-AE3A2A9A5620}"/>
                                    <w:text/>
                                  </w:sdtPr>
                                  <w:sdtEndPr/>
                                  <w:sdtContent>
                                    <w:r>
                                      <w:t>15/01620-3</w:t>
                                    </w:r>
                                  </w:sdtContent>
                                </w:sdt>
                              </w:p>
                            </w:tc>
                          </w:tr>
                        </w:tbl>
                        <w:p w:rsidR="00C14931" w:rsidRPr="0013045D" w:rsidRDefault="00C14931" w:rsidP="00E114F6">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70.6pt;margin-top:803.7pt;width:113.4pt;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Va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" filled="f" stroked="f">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83"/>
                    </w:tblGrid>
                    <w:tr w:rsidR="00E114F6" w:rsidRPr="0013045D">
                      <w:trPr>
                        <w:trHeight w:hRule="exact" w:val="454"/>
                      </w:trPr>
                      <w:tc>
                        <w:tcPr>
                          <w:tcW w:w="2283" w:type="dxa"/>
                        </w:tcPr>
                        <w:p w:rsidR="00E114F6" w:rsidRPr="0013045D" w:rsidRDefault="000636D2" w:rsidP="00425B7A">
                          <w:pPr>
                            <w:pStyle w:val="Template-JNr"/>
                            <w:rPr>
                              <w:lang w:val="en-US"/>
                            </w:rPr>
                          </w:pPr>
                          <w:bookmarkStart w:id="23" w:name="SD_LAN_DocNo"/>
                          <w:r>
                            <w:rPr>
                              <w:lang w:val="en-US"/>
                            </w:rPr>
                            <w:t>Dok nr</w:t>
                          </w:r>
                          <w:bookmarkEnd w:id="23"/>
                          <w:r w:rsidR="00E114F6" w:rsidRPr="0013045D">
                            <w:rPr>
                              <w:lang w:val="en-US"/>
                            </w:rPr>
                            <w:t>.</w:t>
                          </w:r>
                          <w:r w:rsidR="00E114F6" w:rsidRPr="0013045D">
                            <w:rPr>
                              <w:lang w:val="en-US"/>
                            </w:rPr>
                            <w:tab/>
                          </w:r>
                          <w:sdt>
                            <w:sdtPr>
                              <w:tag w:val="DocumentNumber"/>
                              <w:id w:val="10000"/>
                              <w:placeholder>
                                <w:docPart w:val="DefaultPlaceholder_1082065158"/>
                              </w:placeholder>
                              <w:dataBinding w:prefixMappings="xmlns:gbs='http://www.software-innovation.no/growBusinessDocument'" w:xpath="/gbs:GrowBusinessDocument/gbs:DocumentNumber[@gbs:key='10000']" w:storeItemID="{CCE21AC3-1713-4318-B8BF-AE3A2A9A5620}"/>
                              <w:text/>
                            </w:sdtPr>
                            <w:sdtEndPr/>
                            <w:sdtContent>
                              <w:r>
                                <w:t>15/01620-3</w:t>
                              </w:r>
                            </w:sdtContent>
                          </w:sdt>
                        </w:p>
                      </w:tc>
                    </w:tr>
                  </w:tbl>
                  <w:p w:rsidR="00C14931" w:rsidRPr="0013045D" w:rsidRDefault="00C14931" w:rsidP="00E114F6">
                    <w:pPr>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5C" w:rsidRDefault="0006235C">
      <w:r>
        <w:separator/>
      </w:r>
    </w:p>
  </w:footnote>
  <w:footnote w:type="continuationSeparator" w:id="0">
    <w:p w:rsidR="0006235C" w:rsidRDefault="0006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C5" w:rsidRDefault="004470C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48" w:rsidRDefault="00811FFD">
    <w:pPr>
      <w:pStyle w:val="Sidehoved"/>
    </w:pPr>
    <w:r>
      <w:rPr>
        <w:noProof/>
      </w:rPr>
      <mc:AlternateContent>
        <mc:Choice Requires="wps">
          <w:drawing>
            <wp:anchor distT="0" distB="0" distL="114300" distR="114300" simplePos="0" relativeHeight="251657216" behindDoc="0" locked="0" layoutInCell="1" allowOverlap="1" wp14:anchorId="6A7CFBD2" wp14:editId="6A7CFBD3">
              <wp:simplePos x="0" y="0"/>
              <wp:positionH relativeFrom="page">
                <wp:posOffset>5976620</wp:posOffset>
              </wp:positionH>
              <wp:positionV relativeFrom="page">
                <wp:posOffset>720090</wp:posOffset>
              </wp:positionV>
              <wp:extent cx="890270" cy="287655"/>
              <wp:effectExtent l="4445" t="0" r="635" b="1905"/>
              <wp:wrapNone/>
              <wp:docPr id="3" name="Pagen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B" w:rsidRPr="00E5599C" w:rsidRDefault="000636D2" w:rsidP="005D0448">
                          <w:pPr>
                            <w:rPr>
                              <w:rStyle w:val="Sidetal"/>
                              <w:rFonts w:ascii="Franklin Gothic Book" w:hAnsi="Franklin Gothic Book"/>
                            </w:rPr>
                          </w:pPr>
                          <w:bookmarkStart w:id="2" w:name="SD_LAN_Page"/>
                          <w:r>
                            <w:rPr>
                              <w:rStyle w:val="Sidetal"/>
                              <w:rFonts w:ascii="Franklin Gothic Book" w:hAnsi="Franklin Gothic Book"/>
                            </w:rPr>
                            <w:t>Side</w:t>
                          </w:r>
                          <w:bookmarkEnd w:id="2"/>
                          <w:r w:rsidR="00C765DB" w:rsidRPr="00E5599C">
                            <w:rPr>
                              <w:rStyle w:val="Sidetal"/>
                              <w:rFonts w:ascii="Franklin Gothic Book" w:hAnsi="Franklin Gothic Book"/>
                            </w:rPr>
                            <w:t xml:space="preserve"> </w:t>
                          </w:r>
                          <w:r w:rsidR="00C765DB" w:rsidRPr="00E5599C">
                            <w:rPr>
                              <w:rStyle w:val="Sidetal"/>
                              <w:rFonts w:ascii="Franklin Gothic Book" w:hAnsi="Franklin Gothic Book"/>
                            </w:rPr>
                            <w:fldChar w:fldCharType="begin"/>
                          </w:r>
                          <w:r w:rsidR="00C765DB" w:rsidRPr="00E5599C">
                            <w:rPr>
                              <w:rStyle w:val="Sidetal"/>
                              <w:rFonts w:ascii="Franklin Gothic Book" w:hAnsi="Franklin Gothic Book"/>
                            </w:rPr>
                            <w:instrText xml:space="preserve">PAGE </w:instrText>
                          </w:r>
                          <w:r w:rsidR="00C765DB" w:rsidRPr="00E5599C">
                            <w:rPr>
                              <w:rStyle w:val="Sidetal"/>
                              <w:rFonts w:ascii="Franklin Gothic Book" w:hAnsi="Franklin Gothic Book"/>
                            </w:rPr>
                            <w:fldChar w:fldCharType="separate"/>
                          </w:r>
                          <w:r>
                            <w:rPr>
                              <w:rStyle w:val="Sidetal"/>
                              <w:rFonts w:ascii="Franklin Gothic Book" w:hAnsi="Franklin Gothic Book"/>
                              <w:noProof/>
                            </w:rPr>
                            <w:t>2</w:t>
                          </w:r>
                          <w:r w:rsidR="00C765DB" w:rsidRPr="00E5599C">
                            <w:rPr>
                              <w:rStyle w:val="Sidetal"/>
                              <w:rFonts w:ascii="Franklin Gothic Book" w:hAnsi="Franklin Gothic Boo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agenr" o:spid="_x0000_s1026" type="#_x0000_t202" style="position:absolute;margin-left:470.6pt;margin-top:56.7pt;width:70.1pt;height:2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" filled="f" stroked="f">
              <v:textbox inset="0,0,0,0">
                <w:txbxContent>
                  <w:p w:rsidR="00C765DB" w:rsidRPr="00E5599C" w:rsidRDefault="000636D2" w:rsidP="005D0448">
                    <w:pPr>
                      <w:rPr>
                        <w:rStyle w:val="Sidetal"/>
                        <w:rFonts w:ascii="Franklin Gothic Book" w:hAnsi="Franklin Gothic Book"/>
                      </w:rPr>
                    </w:pPr>
                    <w:bookmarkStart w:id="3" w:name="SD_LAN_Page"/>
                    <w:r>
                      <w:rPr>
                        <w:rStyle w:val="Sidetal"/>
                        <w:rFonts w:ascii="Franklin Gothic Book" w:hAnsi="Franklin Gothic Book"/>
                      </w:rPr>
                      <w:t>Side</w:t>
                    </w:r>
                    <w:bookmarkEnd w:id="3"/>
                    <w:r w:rsidR="00C765DB" w:rsidRPr="00E5599C">
                      <w:rPr>
                        <w:rStyle w:val="Sidetal"/>
                        <w:rFonts w:ascii="Franklin Gothic Book" w:hAnsi="Franklin Gothic Book"/>
                      </w:rPr>
                      <w:t xml:space="preserve"> </w:t>
                    </w:r>
                    <w:r w:rsidR="00C765DB" w:rsidRPr="00E5599C">
                      <w:rPr>
                        <w:rStyle w:val="Sidetal"/>
                        <w:rFonts w:ascii="Franklin Gothic Book" w:hAnsi="Franklin Gothic Book"/>
                      </w:rPr>
                      <w:fldChar w:fldCharType="begin"/>
                    </w:r>
                    <w:r w:rsidR="00C765DB" w:rsidRPr="00E5599C">
                      <w:rPr>
                        <w:rStyle w:val="Sidetal"/>
                        <w:rFonts w:ascii="Franklin Gothic Book" w:hAnsi="Franklin Gothic Book"/>
                      </w:rPr>
                      <w:instrText xml:space="preserve">PAGE </w:instrText>
                    </w:r>
                    <w:r w:rsidR="00C765DB" w:rsidRPr="00E5599C">
                      <w:rPr>
                        <w:rStyle w:val="Sidetal"/>
                        <w:rFonts w:ascii="Franklin Gothic Book" w:hAnsi="Franklin Gothic Book"/>
                      </w:rPr>
                      <w:fldChar w:fldCharType="separate"/>
                    </w:r>
                    <w:r>
                      <w:rPr>
                        <w:rStyle w:val="Sidetal"/>
                        <w:rFonts w:ascii="Franklin Gothic Book" w:hAnsi="Franklin Gothic Book"/>
                        <w:noProof/>
                      </w:rPr>
                      <w:t>2</w:t>
                    </w:r>
                    <w:r w:rsidR="00C765DB" w:rsidRPr="00E5599C">
                      <w:rPr>
                        <w:rStyle w:val="Sidetal"/>
                        <w:rFonts w:ascii="Franklin Gothic Book" w:hAnsi="Franklin Gothic Book"/>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74" w:rsidRDefault="00811FFD" w:rsidP="009B0474">
    <w:pPr>
      <w:pStyle w:val="Sidehoved"/>
    </w:pPr>
    <w:r>
      <w:rPr>
        <w:noProof/>
      </w:rPr>
      <mc:AlternateContent>
        <mc:Choice Requires="wps">
          <w:drawing>
            <wp:anchor distT="0" distB="0" distL="114300" distR="114300" simplePos="0" relativeHeight="251656192" behindDoc="0" locked="0" layoutInCell="1" allowOverlap="1" wp14:anchorId="6A7CFBD4" wp14:editId="6A7CFBD5">
              <wp:simplePos x="0" y="0"/>
              <wp:positionH relativeFrom="page">
                <wp:posOffset>5976620</wp:posOffset>
              </wp:positionH>
              <wp:positionV relativeFrom="page">
                <wp:posOffset>1487170</wp:posOffset>
              </wp:positionV>
              <wp:extent cx="1497330" cy="2287905"/>
              <wp:effectExtent l="4445" t="127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28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020" w:rsidRPr="006346C0" w:rsidRDefault="000636D2" w:rsidP="003D2E35">
                          <w:pPr>
                            <w:pStyle w:val="Template-Virksomhedsnavn"/>
                          </w:pPr>
                          <w:bookmarkStart w:id="4" w:name="SD_OFF_Name"/>
                          <w:r>
                            <w:t>Kulturministeren</w:t>
                          </w:r>
                          <w:bookmarkEnd w:id="4"/>
                        </w:p>
                        <w:p w:rsidR="00564020" w:rsidRPr="00374E97" w:rsidRDefault="00564020" w:rsidP="003D2E35">
                          <w:pPr>
                            <w:pStyle w:val="Template-Adresse"/>
                          </w:pPr>
                          <w:bookmarkStart w:id="5" w:name="SD_OFF_Sekretariatet"/>
                          <w:bookmarkEnd w:id="5"/>
                        </w:p>
                        <w:p w:rsidR="003D2E35" w:rsidRPr="005D4AAE" w:rsidRDefault="000636D2" w:rsidP="006346C0">
                          <w:pPr>
                            <w:pStyle w:val="Template-Virksomhedsnavn"/>
                          </w:pPr>
                          <w:bookmarkStart w:id="6" w:name="SD_OFF_Ministeriet"/>
                          <w:r w:rsidRPr="000636D2">
                            <w:rPr>
                              <w:rFonts w:ascii="Franklin Gothic Book" w:hAnsi="Franklin Gothic Book"/>
                            </w:rPr>
                            <w:t>Kulturministeriet</w:t>
                          </w:r>
                          <w:bookmarkEnd w:id="6"/>
                        </w:p>
                        <w:p w:rsidR="003D2E35" w:rsidRDefault="000636D2" w:rsidP="003D2E35">
                          <w:pPr>
                            <w:pStyle w:val="Template-Adresse"/>
                          </w:pPr>
                          <w:bookmarkStart w:id="7" w:name="SD_OFF_Address"/>
                          <w:r>
                            <w:t>Nybrogade 2</w:t>
                          </w:r>
                          <w:r>
                            <w:br/>
                            <w:t>1203 København K</w:t>
                          </w:r>
                          <w:bookmarkEnd w:id="7"/>
                        </w:p>
                        <w:p w:rsidR="003D2E35" w:rsidRDefault="003D2E35" w:rsidP="003D2E35">
                          <w:pPr>
                            <w:pStyle w:val="Template-Adresse"/>
                          </w:pPr>
                        </w:p>
                        <w:p w:rsidR="003D2E35" w:rsidRPr="00636F19" w:rsidRDefault="000636D2" w:rsidP="003D2E35">
                          <w:pPr>
                            <w:pStyle w:val="Template-Adresse"/>
                          </w:pPr>
                          <w:bookmarkStart w:id="8" w:name="SD_LAN_Tel"/>
                          <w:r>
                            <w:t>Tel</w:t>
                          </w:r>
                          <w:bookmarkEnd w:id="8"/>
                          <w:r w:rsidR="003D2E35" w:rsidRPr="00636F19">
                            <w:tab/>
                            <w:t>:</w:t>
                          </w:r>
                          <w:r w:rsidR="003D2E35" w:rsidRPr="00636F19">
                            <w:tab/>
                          </w:r>
                          <w:bookmarkStart w:id="9" w:name="SD_OFF_Tel"/>
                          <w:r>
                            <w:t>33 92 33 70</w:t>
                          </w:r>
                          <w:bookmarkEnd w:id="9"/>
                        </w:p>
                        <w:p w:rsidR="003D2E35" w:rsidRPr="00157192" w:rsidRDefault="003D2E35" w:rsidP="003D2E35">
                          <w:pPr>
                            <w:pStyle w:val="Template-Adresse"/>
                            <w:rPr>
                              <w:lang w:val="fr-FR"/>
                            </w:rPr>
                          </w:pPr>
                          <w:r w:rsidRPr="00157192">
                            <w:rPr>
                              <w:lang w:val="fr-FR"/>
                            </w:rPr>
                            <w:t>Fax</w:t>
                          </w:r>
                          <w:r w:rsidRPr="00157192">
                            <w:rPr>
                              <w:lang w:val="fr-FR"/>
                            </w:rPr>
                            <w:tab/>
                            <w:t>:</w:t>
                          </w:r>
                          <w:r w:rsidRPr="00157192">
                            <w:rPr>
                              <w:lang w:val="fr-FR"/>
                            </w:rPr>
                            <w:tab/>
                          </w:r>
                          <w:bookmarkStart w:id="10" w:name="SD_OFF_Fax"/>
                          <w:r w:rsidR="000636D2">
                            <w:rPr>
                              <w:lang w:val="fr-FR"/>
                            </w:rPr>
                            <w:t>33 91 33 88</w:t>
                          </w:r>
                          <w:bookmarkEnd w:id="10"/>
                        </w:p>
                        <w:p w:rsidR="003D2E35" w:rsidRPr="00157192" w:rsidRDefault="003D2E35" w:rsidP="003D2E35">
                          <w:pPr>
                            <w:pStyle w:val="Template-Adresse"/>
                            <w:rPr>
                              <w:lang w:val="fr-FR"/>
                            </w:rPr>
                          </w:pPr>
                          <w:r w:rsidRPr="00157192">
                            <w:rPr>
                              <w:lang w:val="fr-FR"/>
                            </w:rPr>
                            <w:t>E-mail</w:t>
                          </w:r>
                          <w:r w:rsidRPr="00157192">
                            <w:rPr>
                              <w:lang w:val="fr-FR"/>
                            </w:rPr>
                            <w:tab/>
                            <w:t>:</w:t>
                          </w:r>
                          <w:r w:rsidRPr="00157192">
                            <w:rPr>
                              <w:lang w:val="fr-FR"/>
                            </w:rPr>
                            <w:tab/>
                          </w:r>
                          <w:bookmarkStart w:id="11" w:name="SD_OFF_Email"/>
                          <w:r w:rsidR="000636D2">
                            <w:rPr>
                              <w:lang w:val="fr-FR"/>
                            </w:rPr>
                            <w:t>kum@kum.dk</w:t>
                          </w:r>
                          <w:bookmarkEnd w:id="11"/>
                        </w:p>
                        <w:p w:rsidR="00564020" w:rsidRDefault="003D2E35" w:rsidP="00425B7A">
                          <w:pPr>
                            <w:pStyle w:val="Template-Adresse"/>
                          </w:pPr>
                          <w:r>
                            <w:t>Web</w:t>
                          </w:r>
                          <w:r>
                            <w:tab/>
                            <w:t>:</w:t>
                          </w:r>
                          <w:r>
                            <w:tab/>
                          </w:r>
                          <w:bookmarkStart w:id="12" w:name="SD_OFF_Web"/>
                          <w:r w:rsidR="000636D2">
                            <w:t>www.kum.dk</w:t>
                          </w:r>
                          <w:bookmarkEnd w:id="1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70.6pt;margin-top:117.1pt;width:117.9pt;height:18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Kb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" filled="f" stroked="f">
              <v:textbox inset="0,0,0,0">
                <w:txbxContent>
                  <w:p w:rsidR="00564020" w:rsidRPr="006346C0" w:rsidRDefault="000636D2" w:rsidP="003D2E35">
                    <w:pPr>
                      <w:pStyle w:val="Template-Virksomhedsnavn"/>
                    </w:pPr>
                    <w:bookmarkStart w:id="13" w:name="SD_OFF_Name"/>
                    <w:r>
                      <w:t>Kulturministeren</w:t>
                    </w:r>
                    <w:bookmarkEnd w:id="13"/>
                  </w:p>
                  <w:p w:rsidR="00564020" w:rsidRPr="00374E97" w:rsidRDefault="00564020" w:rsidP="003D2E35">
                    <w:pPr>
                      <w:pStyle w:val="Template-Adresse"/>
                    </w:pPr>
                    <w:bookmarkStart w:id="14" w:name="SD_OFF_Sekretariatet"/>
                    <w:bookmarkEnd w:id="14"/>
                  </w:p>
                  <w:p w:rsidR="003D2E35" w:rsidRPr="005D4AAE" w:rsidRDefault="000636D2" w:rsidP="006346C0">
                    <w:pPr>
                      <w:pStyle w:val="Template-Virksomhedsnavn"/>
                    </w:pPr>
                    <w:bookmarkStart w:id="15" w:name="SD_OFF_Ministeriet"/>
                    <w:r w:rsidRPr="000636D2">
                      <w:rPr>
                        <w:rFonts w:ascii="Franklin Gothic Book" w:hAnsi="Franklin Gothic Book"/>
                      </w:rPr>
                      <w:t>Kulturministeriet</w:t>
                    </w:r>
                    <w:bookmarkEnd w:id="15"/>
                  </w:p>
                  <w:p w:rsidR="003D2E35" w:rsidRDefault="000636D2" w:rsidP="003D2E35">
                    <w:pPr>
                      <w:pStyle w:val="Template-Adresse"/>
                    </w:pPr>
                    <w:bookmarkStart w:id="16" w:name="SD_OFF_Address"/>
                    <w:r>
                      <w:t>Nybrogade 2</w:t>
                    </w:r>
                    <w:r>
                      <w:br/>
                      <w:t>1203 København K</w:t>
                    </w:r>
                    <w:bookmarkEnd w:id="16"/>
                  </w:p>
                  <w:p w:rsidR="003D2E35" w:rsidRDefault="003D2E35" w:rsidP="003D2E35">
                    <w:pPr>
                      <w:pStyle w:val="Template-Adresse"/>
                    </w:pPr>
                  </w:p>
                  <w:p w:rsidR="003D2E35" w:rsidRPr="00636F19" w:rsidRDefault="000636D2" w:rsidP="003D2E35">
                    <w:pPr>
                      <w:pStyle w:val="Template-Adresse"/>
                    </w:pPr>
                    <w:bookmarkStart w:id="17" w:name="SD_LAN_Tel"/>
                    <w:r>
                      <w:t>Tel</w:t>
                    </w:r>
                    <w:bookmarkEnd w:id="17"/>
                    <w:r w:rsidR="003D2E35" w:rsidRPr="00636F19">
                      <w:tab/>
                      <w:t>:</w:t>
                    </w:r>
                    <w:r w:rsidR="003D2E35" w:rsidRPr="00636F19">
                      <w:tab/>
                    </w:r>
                    <w:bookmarkStart w:id="18" w:name="SD_OFF_Tel"/>
                    <w:r>
                      <w:t>33 92 33 70</w:t>
                    </w:r>
                    <w:bookmarkEnd w:id="18"/>
                  </w:p>
                  <w:p w:rsidR="003D2E35" w:rsidRPr="00157192" w:rsidRDefault="003D2E35" w:rsidP="003D2E35">
                    <w:pPr>
                      <w:pStyle w:val="Template-Adresse"/>
                      <w:rPr>
                        <w:lang w:val="fr-FR"/>
                      </w:rPr>
                    </w:pPr>
                    <w:r w:rsidRPr="00157192">
                      <w:rPr>
                        <w:lang w:val="fr-FR"/>
                      </w:rPr>
                      <w:t>Fax</w:t>
                    </w:r>
                    <w:r w:rsidRPr="00157192">
                      <w:rPr>
                        <w:lang w:val="fr-FR"/>
                      </w:rPr>
                      <w:tab/>
                      <w:t>:</w:t>
                    </w:r>
                    <w:r w:rsidRPr="00157192">
                      <w:rPr>
                        <w:lang w:val="fr-FR"/>
                      </w:rPr>
                      <w:tab/>
                    </w:r>
                    <w:bookmarkStart w:id="19" w:name="SD_OFF_Fax"/>
                    <w:r w:rsidR="000636D2">
                      <w:rPr>
                        <w:lang w:val="fr-FR"/>
                      </w:rPr>
                      <w:t>33 91 33 88</w:t>
                    </w:r>
                    <w:bookmarkEnd w:id="19"/>
                  </w:p>
                  <w:p w:rsidR="003D2E35" w:rsidRPr="00157192" w:rsidRDefault="003D2E35" w:rsidP="003D2E35">
                    <w:pPr>
                      <w:pStyle w:val="Template-Adresse"/>
                      <w:rPr>
                        <w:lang w:val="fr-FR"/>
                      </w:rPr>
                    </w:pPr>
                    <w:r w:rsidRPr="00157192">
                      <w:rPr>
                        <w:lang w:val="fr-FR"/>
                      </w:rPr>
                      <w:t>E-mail</w:t>
                    </w:r>
                    <w:r w:rsidRPr="00157192">
                      <w:rPr>
                        <w:lang w:val="fr-FR"/>
                      </w:rPr>
                      <w:tab/>
                      <w:t>:</w:t>
                    </w:r>
                    <w:r w:rsidRPr="00157192">
                      <w:rPr>
                        <w:lang w:val="fr-FR"/>
                      </w:rPr>
                      <w:tab/>
                    </w:r>
                    <w:bookmarkStart w:id="20" w:name="SD_OFF_Email"/>
                    <w:r w:rsidR="000636D2">
                      <w:rPr>
                        <w:lang w:val="fr-FR"/>
                      </w:rPr>
                      <w:t>kum@kum.dk</w:t>
                    </w:r>
                    <w:bookmarkEnd w:id="20"/>
                  </w:p>
                  <w:p w:rsidR="00564020" w:rsidRDefault="003D2E35" w:rsidP="00425B7A">
                    <w:pPr>
                      <w:pStyle w:val="Template-Adresse"/>
                    </w:pPr>
                    <w:r>
                      <w:t>Web</w:t>
                    </w:r>
                    <w:r>
                      <w:tab/>
                      <w:t>:</w:t>
                    </w:r>
                    <w:r>
                      <w:tab/>
                    </w:r>
                    <w:bookmarkStart w:id="21" w:name="SD_OFF_Web"/>
                    <w:r w:rsidR="000636D2">
                      <w:t>www.kum.dk</w:t>
                    </w:r>
                    <w:bookmarkEnd w:id="21"/>
                  </w:p>
                </w:txbxContent>
              </v:textbox>
              <w10:wrap anchorx="page" anchory="page"/>
            </v:shape>
          </w:pict>
        </mc:Fallback>
      </mc:AlternateContent>
    </w:r>
    <w:r>
      <w:rPr>
        <w:noProof/>
      </w:rPr>
      <w:drawing>
        <wp:anchor distT="0" distB="0" distL="114300" distR="114300" simplePos="0" relativeHeight="251659264" behindDoc="0" locked="0" layoutInCell="1" allowOverlap="1" wp14:anchorId="6A7CFBD6" wp14:editId="6A7CFBD7">
          <wp:simplePos x="0" y="0"/>
          <wp:positionH relativeFrom="page">
            <wp:posOffset>5166360</wp:posOffset>
          </wp:positionH>
          <wp:positionV relativeFrom="page">
            <wp:posOffset>396240</wp:posOffset>
          </wp:positionV>
          <wp:extent cx="2042795" cy="539750"/>
          <wp:effectExtent l="0" t="0" r="0" b="0"/>
          <wp:wrapNone/>
          <wp:docPr id="9" name="LogoHid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020" w:rsidRDefault="0056402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ACB3B03"/>
    <w:multiLevelType w:val="multilevel"/>
    <w:tmpl w:val="1FF0AE94"/>
    <w:lvl w:ilvl="0">
      <w:start w:val="1"/>
      <w:numFmt w:val="bullet"/>
      <w:pStyle w:v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734C7605"/>
    <w:multiLevelType w:val="multilevel"/>
    <w:tmpl w:val="2C226A52"/>
    <w:lvl w:ilvl="0">
      <w:start w:val="1"/>
      <w:numFmt w:val="decimal"/>
      <w:pStyle w:v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7"/>
  </w:num>
  <w:num w:numId="16">
    <w:abstractNumId w:val="15"/>
  </w:num>
  <w:num w:numId="17">
    <w:abstractNumId w:val="10"/>
  </w:num>
  <w:num w:numId="18">
    <w:abstractNumId w:val="1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A"/>
    <w:rsid w:val="000035B8"/>
    <w:rsid w:val="00020BEC"/>
    <w:rsid w:val="00037926"/>
    <w:rsid w:val="000421D4"/>
    <w:rsid w:val="000479F1"/>
    <w:rsid w:val="00051A09"/>
    <w:rsid w:val="00062139"/>
    <w:rsid w:val="0006235C"/>
    <w:rsid w:val="000636D2"/>
    <w:rsid w:val="00066058"/>
    <w:rsid w:val="00075951"/>
    <w:rsid w:val="00086791"/>
    <w:rsid w:val="00091E1C"/>
    <w:rsid w:val="0009589C"/>
    <w:rsid w:val="000B0DAA"/>
    <w:rsid w:val="000D6E63"/>
    <w:rsid w:val="001005FC"/>
    <w:rsid w:val="0012489C"/>
    <w:rsid w:val="0013045D"/>
    <w:rsid w:val="00136081"/>
    <w:rsid w:val="00153477"/>
    <w:rsid w:val="00157192"/>
    <w:rsid w:val="00184008"/>
    <w:rsid w:val="00186F7F"/>
    <w:rsid w:val="00192812"/>
    <w:rsid w:val="001959FA"/>
    <w:rsid w:val="00196EA5"/>
    <w:rsid w:val="001B007C"/>
    <w:rsid w:val="001B60D9"/>
    <w:rsid w:val="001E573E"/>
    <w:rsid w:val="002025BF"/>
    <w:rsid w:val="002130A0"/>
    <w:rsid w:val="00213D2D"/>
    <w:rsid w:val="00216BE3"/>
    <w:rsid w:val="002171DE"/>
    <w:rsid w:val="00245897"/>
    <w:rsid w:val="00270BA3"/>
    <w:rsid w:val="00272404"/>
    <w:rsid w:val="0028576E"/>
    <w:rsid w:val="00293C5B"/>
    <w:rsid w:val="002A667B"/>
    <w:rsid w:val="002E326D"/>
    <w:rsid w:val="002F186C"/>
    <w:rsid w:val="002F2D9E"/>
    <w:rsid w:val="00313DC4"/>
    <w:rsid w:val="00337BB2"/>
    <w:rsid w:val="00374E97"/>
    <w:rsid w:val="003A2AD9"/>
    <w:rsid w:val="003B19D6"/>
    <w:rsid w:val="003D2E35"/>
    <w:rsid w:val="003E02E0"/>
    <w:rsid w:val="003E6170"/>
    <w:rsid w:val="003F0AE3"/>
    <w:rsid w:val="00412F1D"/>
    <w:rsid w:val="004246AE"/>
    <w:rsid w:val="00425B7A"/>
    <w:rsid w:val="0043074C"/>
    <w:rsid w:val="00436D9D"/>
    <w:rsid w:val="004470C5"/>
    <w:rsid w:val="00467F29"/>
    <w:rsid w:val="004A71A7"/>
    <w:rsid w:val="004F042B"/>
    <w:rsid w:val="004F3E1E"/>
    <w:rsid w:val="005001B3"/>
    <w:rsid w:val="00504494"/>
    <w:rsid w:val="00545F55"/>
    <w:rsid w:val="00554C4C"/>
    <w:rsid w:val="00563890"/>
    <w:rsid w:val="00564020"/>
    <w:rsid w:val="00570BB3"/>
    <w:rsid w:val="00573AF7"/>
    <w:rsid w:val="005802EE"/>
    <w:rsid w:val="00582D02"/>
    <w:rsid w:val="00586DA4"/>
    <w:rsid w:val="005C4EDE"/>
    <w:rsid w:val="005C6F60"/>
    <w:rsid w:val="005D0448"/>
    <w:rsid w:val="005D4AAE"/>
    <w:rsid w:val="005E6CB9"/>
    <w:rsid w:val="0061510D"/>
    <w:rsid w:val="006346C0"/>
    <w:rsid w:val="00636F19"/>
    <w:rsid w:val="00665819"/>
    <w:rsid w:val="00685007"/>
    <w:rsid w:val="006D079F"/>
    <w:rsid w:val="006E0A2F"/>
    <w:rsid w:val="006E351E"/>
    <w:rsid w:val="006E694D"/>
    <w:rsid w:val="00736658"/>
    <w:rsid w:val="007668D5"/>
    <w:rsid w:val="00790861"/>
    <w:rsid w:val="007955B4"/>
    <w:rsid w:val="007B27C1"/>
    <w:rsid w:val="007B7889"/>
    <w:rsid w:val="007F2600"/>
    <w:rsid w:val="00811FFD"/>
    <w:rsid w:val="00841F21"/>
    <w:rsid w:val="00863559"/>
    <w:rsid w:val="008739A3"/>
    <w:rsid w:val="00887773"/>
    <w:rsid w:val="008B3894"/>
    <w:rsid w:val="00930E78"/>
    <w:rsid w:val="009373DF"/>
    <w:rsid w:val="009508BA"/>
    <w:rsid w:val="009675DB"/>
    <w:rsid w:val="0099242A"/>
    <w:rsid w:val="009A06B6"/>
    <w:rsid w:val="009A1F81"/>
    <w:rsid w:val="009B0474"/>
    <w:rsid w:val="009C04EB"/>
    <w:rsid w:val="009C3A4A"/>
    <w:rsid w:val="009D3340"/>
    <w:rsid w:val="009F27A2"/>
    <w:rsid w:val="00A53F1F"/>
    <w:rsid w:val="00A603B5"/>
    <w:rsid w:val="00A623F2"/>
    <w:rsid w:val="00A83DE5"/>
    <w:rsid w:val="00B124BC"/>
    <w:rsid w:val="00B962EF"/>
    <w:rsid w:val="00BA2C8D"/>
    <w:rsid w:val="00BA56DF"/>
    <w:rsid w:val="00BC3C7C"/>
    <w:rsid w:val="00BD582E"/>
    <w:rsid w:val="00BE7FBE"/>
    <w:rsid w:val="00C14931"/>
    <w:rsid w:val="00C57C00"/>
    <w:rsid w:val="00C765DB"/>
    <w:rsid w:val="00C769F5"/>
    <w:rsid w:val="00C95998"/>
    <w:rsid w:val="00C95CD0"/>
    <w:rsid w:val="00CA0509"/>
    <w:rsid w:val="00CB2E97"/>
    <w:rsid w:val="00CD5BDE"/>
    <w:rsid w:val="00CE1EEC"/>
    <w:rsid w:val="00CE4F48"/>
    <w:rsid w:val="00CF367C"/>
    <w:rsid w:val="00CF7F30"/>
    <w:rsid w:val="00D27834"/>
    <w:rsid w:val="00D3791D"/>
    <w:rsid w:val="00D416A3"/>
    <w:rsid w:val="00D42BED"/>
    <w:rsid w:val="00DC3E1B"/>
    <w:rsid w:val="00DE6A38"/>
    <w:rsid w:val="00DF7BE1"/>
    <w:rsid w:val="00E07B7B"/>
    <w:rsid w:val="00E10ECE"/>
    <w:rsid w:val="00E114F6"/>
    <w:rsid w:val="00E13080"/>
    <w:rsid w:val="00E14B72"/>
    <w:rsid w:val="00E5599C"/>
    <w:rsid w:val="00E9513F"/>
    <w:rsid w:val="00E96D37"/>
    <w:rsid w:val="00EE1C0D"/>
    <w:rsid w:val="00EF1556"/>
    <w:rsid w:val="00EF36FB"/>
    <w:rsid w:val="00F02C43"/>
    <w:rsid w:val="00F053CE"/>
    <w:rsid w:val="00F11825"/>
    <w:rsid w:val="00F40E66"/>
    <w:rsid w:val="00F822C0"/>
    <w:rsid w:val="00F82D3E"/>
    <w:rsid w:val="00F94BCD"/>
    <w:rsid w:val="00FB32D9"/>
    <w:rsid w:val="00FC1417"/>
    <w:rsid w:val="00FD2E19"/>
    <w:rsid w:val="00FD55E5"/>
    <w:rsid w:val="00FE0AE4"/>
    <w:rsid w:val="00FF02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C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entury Schoolbook" w:cs="Times New Roman"/>
        <w:lang w:val="da-DK" w:eastAsia="da-DK"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annotation reference" w:uiPriority="99"/>
    <w:lsdException w:name="table of authorities" w:uiPriority="99"/>
    <w:lsdException w:name="macro" w:uiPriority="99"/>
    <w:lsdException w:name="toa heading" w:uiPriority="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annotation subject" w:uiPriority="99"/>
    <w:lsdException w:name="Table Grid" w:semiHidden="0" w:unhideWhenUsed="0"/>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99" w:unhideWhenUsed="0" w:qFormat="1"/>
    <w:lsdException w:name="Intense Quote"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9" w:unhideWhenUsed="0" w:qFormat="1"/>
    <w:lsdException w:name="Intense Emphasis" w:uiPriority="99" w:unhideWhenUsed="0" w:qFormat="1"/>
    <w:lsdException w:name="Subtle Reference" w:uiPriority="99" w:unhideWhenUsed="0" w:qFormat="1"/>
    <w:lsdException w:name="Intense Reference" w:uiPriority="99" w:unhideWhenUsed="0" w:qFormat="1"/>
    <w:lsdException w:name="Book Title" w:uiPriority="99" w:unhideWhenUsed="0" w:qFormat="1"/>
    <w:lsdException w:name="Bibliography" w:uiPriority="99"/>
    <w:lsdException w:name="TOC Heading" w:uiPriority="99" w:qFormat="1"/>
  </w:latentStyles>
  <w:style w:type="paragraph" w:default="1" w:styleId="Normal">
    <w:name w:val="Normal"/>
    <w:qFormat/>
    <w:rsid w:val="00157192"/>
  </w:style>
  <w:style w:type="paragraph" w:styleId="Overskrift1">
    <w:name w:val="heading 1"/>
    <w:basedOn w:val="Normal"/>
    <w:next w:val="Normal"/>
    <w:uiPriority w:val="1"/>
    <w:qFormat/>
    <w:rsid w:val="002F2D9E"/>
    <w:pPr>
      <w:outlineLvl w:val="0"/>
    </w:pPr>
    <w:rPr>
      <w:rFonts w:cs="Arial"/>
      <w:b/>
      <w:bCs/>
      <w:sz w:val="24"/>
      <w:szCs w:val="32"/>
    </w:rPr>
  </w:style>
  <w:style w:type="paragraph" w:styleId="Overskrift2">
    <w:name w:val="heading 2"/>
    <w:basedOn w:val="Normal"/>
    <w:next w:val="Normal"/>
    <w:uiPriority w:val="1"/>
    <w:qFormat/>
    <w:rsid w:val="002F2D9E"/>
    <w:pPr>
      <w:outlineLvl w:val="1"/>
    </w:pPr>
    <w:rPr>
      <w:rFonts w:cs="Arial"/>
      <w:b/>
      <w:bCs/>
      <w:iCs/>
      <w:sz w:val="22"/>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3"/>
    <w:rsid w:val="005802EE"/>
    <w:rPr>
      <w:b/>
      <w:bCs/>
      <w:sz w:val="16"/>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E-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rPr>
  </w:style>
  <w:style w:type="character" w:styleId="Slutnotehenvisning">
    <w:name w:val="endnote reference"/>
    <w:basedOn w:val="Standardskrifttypeiafsnit"/>
    <w:uiPriority w:val="99"/>
    <w:semiHidden/>
    <w:rsid w:val="007B7889"/>
    <w:rPr>
      <w:rFonts w:ascii="Century Schoolbook" w:hAnsi="Century Schoolbook"/>
      <w:sz w:val="14"/>
      <w:vertAlign w:val="superscript"/>
    </w:rPr>
  </w:style>
  <w:style w:type="paragraph" w:styleId="Slutnotetekst">
    <w:name w:val="endnote text"/>
    <w:basedOn w:val="Normal"/>
    <w:uiPriority w:val="99"/>
    <w:semiHidden/>
    <w:rsid w:val="005802EE"/>
    <w:pPr>
      <w:spacing w:line="180" w:lineRule="atLeast"/>
    </w:pPr>
    <w:rPr>
      <w:sz w:val="14"/>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5802EE"/>
    <w:rPr>
      <w:rFonts w:ascii="Arial" w:hAnsi="Arial" w:cs="Arial"/>
    </w:rPr>
  </w:style>
  <w:style w:type="character" w:styleId="Fodnotehenvisning">
    <w:name w:val="footnote reference"/>
    <w:basedOn w:val="Standardskrifttypeiafsnit"/>
    <w:uiPriority w:val="99"/>
    <w:semiHidden/>
    <w:rsid w:val="007B7889"/>
    <w:rPr>
      <w:rFonts w:ascii="Century Schoolbook" w:hAnsi="Century Schoolbook"/>
      <w:sz w:val="14"/>
      <w:vertAlign w:val="superscript"/>
    </w:rPr>
  </w:style>
  <w:style w:type="paragraph" w:styleId="Fodnotetekst">
    <w:name w:val="footnote text"/>
    <w:basedOn w:val="Normal"/>
    <w:uiPriority w:val="99"/>
    <w:semiHidden/>
    <w:rsid w:val="005802EE"/>
    <w:pPr>
      <w:spacing w:line="180" w:lineRule="atLeast"/>
    </w:pPr>
    <w:rPr>
      <w:sz w:val="14"/>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5802EE"/>
  </w:style>
  <w:style w:type="paragraph" w:styleId="Opstilling">
    <w:name w:val="List"/>
    <w:basedOn w:val="Normal"/>
    <w:uiPriority w:val="99"/>
    <w:semiHidden/>
    <w:rsid w:val="005802EE"/>
    <w:pPr>
      <w:ind w:left="283" w:hanging="283"/>
    </w:pPr>
  </w:style>
  <w:style w:type="paragraph" w:styleId="Opstilling2">
    <w:name w:val="List 2"/>
    <w:basedOn w:val="Normal"/>
    <w:uiPriority w:val="99"/>
    <w:semiHidden/>
    <w:rsid w:val="005802EE"/>
    <w:pPr>
      <w:ind w:left="566" w:hanging="283"/>
    </w:pPr>
  </w:style>
  <w:style w:type="paragraph" w:styleId="Opstilling3">
    <w:name w:val="List 3"/>
    <w:basedOn w:val="Normal"/>
    <w:uiPriority w:val="99"/>
    <w:semiHidden/>
    <w:rsid w:val="005802EE"/>
    <w:pPr>
      <w:ind w:left="849" w:hanging="283"/>
    </w:pPr>
  </w:style>
  <w:style w:type="paragraph" w:styleId="Opstilling4">
    <w:name w:val="List 4"/>
    <w:basedOn w:val="Normal"/>
    <w:uiPriority w:val="99"/>
    <w:semiHidden/>
    <w:rsid w:val="005802EE"/>
    <w:pPr>
      <w:ind w:left="1132" w:hanging="283"/>
    </w:pPr>
  </w:style>
  <w:style w:type="paragraph" w:styleId="Opstilling5">
    <w:name w:val="List 5"/>
    <w:basedOn w:val="Normal"/>
    <w:uiPriority w:val="99"/>
    <w:semiHidden/>
    <w:rsid w:val="005802EE"/>
    <w:pPr>
      <w:ind w:left="1415" w:hanging="283"/>
    </w:pPr>
  </w:style>
  <w:style w:type="paragraph" w:styleId="Opstilling-punkttegn">
    <w:name w:val="List Bullet"/>
    <w:basedOn w:val="Normal"/>
    <w:uiPriority w:val="99"/>
    <w:semiHidden/>
    <w:rsid w:val="0009589C"/>
    <w:pPr>
      <w:numPr>
        <w:numId w:val="19"/>
      </w:numPr>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99"/>
    <w:semiHidden/>
    <w:rsid w:val="0009589C"/>
    <w:pPr>
      <w:numPr>
        <w:numId w:val="20"/>
      </w:numPr>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9"/>
    <w:semiHidden/>
    <w:rsid w:val="00570BB3"/>
    <w:pPr>
      <w:tabs>
        <w:tab w:val="right" w:leader="dot" w:pos="7655"/>
      </w:tabs>
      <w:spacing w:before="120"/>
      <w:ind w:right="567"/>
    </w:pPr>
    <w:rPr>
      <w:b/>
    </w:rPr>
  </w:style>
  <w:style w:type="paragraph" w:styleId="Indholdsfortegnelse2">
    <w:name w:val="toc 2"/>
    <w:basedOn w:val="Normal"/>
    <w:next w:val="Normal"/>
    <w:uiPriority w:val="9"/>
    <w:semiHidden/>
    <w:rsid w:val="00DE6A38"/>
    <w:pPr>
      <w:tabs>
        <w:tab w:val="right" w:leader="dot" w:pos="7655"/>
      </w:tabs>
      <w:ind w:left="284" w:right="567"/>
    </w:pPr>
  </w:style>
  <w:style w:type="paragraph" w:styleId="Indholdsfortegnelse3">
    <w:name w:val="toc 3"/>
    <w:basedOn w:val="Normal"/>
    <w:next w:val="Normal"/>
    <w:uiPriority w:val="9"/>
    <w:semiHidden/>
    <w:rsid w:val="00DE6A38"/>
    <w:pPr>
      <w:tabs>
        <w:tab w:val="right" w:leader="dot" w:pos="7655"/>
      </w:tabs>
      <w:ind w:left="567" w:right="567"/>
    </w:pPr>
  </w:style>
  <w:style w:type="paragraph" w:styleId="Indholdsfortegnelse4">
    <w:name w:val="toc 4"/>
    <w:basedOn w:val="Normal"/>
    <w:next w:val="Normal"/>
    <w:uiPriority w:val="9"/>
    <w:semiHidden/>
    <w:rsid w:val="00DE6A38"/>
    <w:pPr>
      <w:tabs>
        <w:tab w:val="right" w:leader="dot" w:pos="7655"/>
      </w:tabs>
      <w:ind w:left="851" w:right="567"/>
    </w:pPr>
  </w:style>
  <w:style w:type="paragraph" w:styleId="Indholdsfortegnelse5">
    <w:name w:val="toc 5"/>
    <w:basedOn w:val="Normal"/>
    <w:next w:val="Normal"/>
    <w:uiPriority w:val="9"/>
    <w:semiHidden/>
    <w:rsid w:val="00863559"/>
    <w:pPr>
      <w:tabs>
        <w:tab w:val="right" w:pos="7655"/>
      </w:tabs>
      <w:ind w:left="1134" w:right="567"/>
    </w:pPr>
  </w:style>
  <w:style w:type="character" w:styleId="BesgtHyper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5802EE"/>
    <w:pPr>
      <w:tabs>
        <w:tab w:val="center" w:pos="4819"/>
        <w:tab w:val="right" w:pos="9638"/>
      </w:tabs>
      <w:spacing w:line="180" w:lineRule="atLeast"/>
    </w:pPr>
    <w:rPr>
      <w:sz w:val="14"/>
    </w:rPr>
  </w:style>
  <w:style w:type="paragraph" w:styleId="Sidehoved">
    <w:name w:val="header"/>
    <w:basedOn w:val="Normal"/>
    <w:uiPriority w:val="99"/>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uiPriority w:val="99"/>
    <w:semiHidden/>
    <w:rsid w:val="005D0448"/>
    <w:rPr>
      <w:rFonts w:ascii="Franklin Gothic Demi" w:hAnsi="Franklin Gothic Demi"/>
      <w:sz w:val="17"/>
    </w:rPr>
  </w:style>
  <w:style w:type="paragraph" w:customStyle="1" w:styleId="Punktliste">
    <w:name w:val="Punktliste"/>
    <w:basedOn w:val="Normal"/>
    <w:uiPriority w:val="4"/>
    <w:qFormat/>
    <w:rsid w:val="002F2D9E"/>
    <w:pPr>
      <w:numPr>
        <w:numId w:val="14"/>
      </w:numPr>
    </w:pPr>
  </w:style>
  <w:style w:type="paragraph" w:styleId="Indholdsfortegnelse6">
    <w:name w:val="toc 6"/>
    <w:basedOn w:val="Normal"/>
    <w:next w:val="Normal"/>
    <w:uiPriority w:val="9"/>
    <w:semiHidden/>
    <w:rsid w:val="00863559"/>
    <w:pPr>
      <w:tabs>
        <w:tab w:val="right" w:pos="7655"/>
      </w:tabs>
      <w:ind w:left="2268" w:right="567" w:hanging="1134"/>
    </w:pPr>
  </w:style>
  <w:style w:type="paragraph" w:styleId="Indholdsfortegnelse7">
    <w:name w:val="toc 7"/>
    <w:basedOn w:val="Normal"/>
    <w:next w:val="Normal"/>
    <w:uiPriority w:val="9"/>
    <w:semiHidden/>
    <w:rsid w:val="00863559"/>
    <w:pPr>
      <w:tabs>
        <w:tab w:val="right" w:pos="7655"/>
      </w:tabs>
      <w:ind w:left="2268" w:right="567" w:hanging="1134"/>
    </w:pPr>
  </w:style>
  <w:style w:type="paragraph" w:styleId="Indholdsfortegnelse8">
    <w:name w:val="toc 8"/>
    <w:basedOn w:val="Normal"/>
    <w:next w:val="Normal"/>
    <w:uiPriority w:val="9"/>
    <w:semiHidden/>
    <w:rsid w:val="00863559"/>
    <w:pPr>
      <w:tabs>
        <w:tab w:val="right" w:pos="7655"/>
      </w:tabs>
      <w:ind w:left="2268" w:right="567" w:hanging="1134"/>
    </w:pPr>
  </w:style>
  <w:style w:type="paragraph" w:styleId="Indholdsfortegnelse9">
    <w:name w:val="toc 9"/>
    <w:basedOn w:val="Normal"/>
    <w:next w:val="Normal"/>
    <w:uiPriority w:val="9"/>
    <w:semiHidden/>
    <w:rsid w:val="00863559"/>
    <w:pPr>
      <w:tabs>
        <w:tab w:val="right" w:pos="7655"/>
      </w:tabs>
      <w:ind w:left="2268" w:right="567" w:hanging="1134"/>
    </w:pPr>
  </w:style>
  <w:style w:type="paragraph" w:customStyle="1" w:styleId="Nummerering">
    <w:name w:val="Nummerering"/>
    <w:basedOn w:val="Normal"/>
    <w:uiPriority w:val="4"/>
    <w:qFormat/>
    <w:rsid w:val="002F2D9E"/>
    <w:pPr>
      <w:numPr>
        <w:numId w:val="15"/>
      </w:numPr>
    </w:pPr>
  </w:style>
  <w:style w:type="paragraph" w:customStyle="1" w:styleId="Tabeltekst">
    <w:name w:val="Tabel tekst"/>
    <w:basedOn w:val="Normal"/>
    <w:uiPriority w:val="4"/>
    <w:qFormat/>
    <w:rsid w:val="009D3340"/>
    <w:pPr>
      <w:spacing w:line="220" w:lineRule="atLeast"/>
    </w:pPr>
    <w:rPr>
      <w:sz w:val="18"/>
    </w:rPr>
  </w:style>
  <w:style w:type="paragraph" w:customStyle="1" w:styleId="Tabeloverskrift">
    <w:name w:val="Tabel overskrift"/>
    <w:basedOn w:val="Normal"/>
    <w:uiPriority w:val="4"/>
    <w:qFormat/>
    <w:rsid w:val="00CB2E97"/>
    <w:pPr>
      <w:spacing w:line="260" w:lineRule="atLeast"/>
    </w:pPr>
    <w:rPr>
      <w:b/>
      <w:sz w:val="18"/>
    </w:rPr>
  </w:style>
  <w:style w:type="paragraph" w:customStyle="1" w:styleId="Tabelkolonneoverskrift">
    <w:name w:val="Tabel kolonne overskrift"/>
    <w:basedOn w:val="Normal"/>
    <w:uiPriority w:val="4"/>
    <w:qFormat/>
    <w:rsid w:val="002F2D9E"/>
    <w:pPr>
      <w:spacing w:line="220" w:lineRule="atLeast"/>
    </w:pPr>
    <w:rPr>
      <w:b/>
      <w:sz w:val="18"/>
    </w:rPr>
  </w:style>
  <w:style w:type="table" w:customStyle="1" w:styleId="Table-Normal">
    <w:name w:val="Table - Normal"/>
    <w:basedOn w:val="Tabel-Normal"/>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qFormat/>
    <w:rsid w:val="003E6170"/>
    <w:pPr>
      <w:jc w:val="right"/>
    </w:pPr>
  </w:style>
  <w:style w:type="paragraph" w:customStyle="1" w:styleId="TabelnumreTotal">
    <w:name w:val="Tabel numre Total"/>
    <w:basedOn w:val="Tabelnumre"/>
    <w:uiPriority w:val="4"/>
    <w:qFormat/>
    <w:rsid w:val="003E6170"/>
    <w:rPr>
      <w:b/>
    </w:rPr>
  </w:style>
  <w:style w:type="paragraph" w:customStyle="1" w:styleId="Template">
    <w:name w:val="Template"/>
    <w:uiPriority w:val="8"/>
    <w:semiHidden/>
    <w:rsid w:val="003D2E35"/>
    <w:pPr>
      <w:spacing w:line="220" w:lineRule="atLeast"/>
    </w:pPr>
    <w:rPr>
      <w:rFonts w:ascii="Franklin Gothic Book" w:hAnsi="Franklin Gothic Book"/>
      <w:noProof/>
      <w:sz w:val="17"/>
      <w:szCs w:val="24"/>
      <w:lang w:eastAsia="en-US"/>
    </w:rPr>
  </w:style>
  <w:style w:type="paragraph" w:customStyle="1" w:styleId="Template-Virksomhedsnavn">
    <w:name w:val="Template - Virksomheds navn"/>
    <w:basedOn w:val="Template"/>
    <w:next w:val="Template-Adresse"/>
    <w:uiPriority w:val="8"/>
    <w:semiHidden/>
    <w:rsid w:val="003D2E35"/>
    <w:rPr>
      <w:rFonts w:ascii="Franklin Gothic Demi" w:hAnsi="Franklin Gothic Demi"/>
    </w:rPr>
  </w:style>
  <w:style w:type="paragraph" w:customStyle="1" w:styleId="Template-Adresse">
    <w:name w:val="Template - Adresse"/>
    <w:basedOn w:val="Template"/>
    <w:uiPriority w:val="8"/>
    <w:semiHidden/>
    <w:rsid w:val="00A83DE5"/>
    <w:pPr>
      <w:tabs>
        <w:tab w:val="left" w:pos="601"/>
        <w:tab w:val="left" w:pos="782"/>
      </w:tabs>
    </w:pPr>
  </w:style>
  <w:style w:type="paragraph" w:customStyle="1" w:styleId="Template-Dato">
    <w:name w:val="Template - Dato"/>
    <w:basedOn w:val="Template-Adresse"/>
    <w:semiHidden/>
    <w:rsid w:val="003D2E35"/>
    <w:pPr>
      <w:spacing w:line="280" w:lineRule="atLeast"/>
    </w:pPr>
    <w:rPr>
      <w:rFonts w:ascii="Century Schoolbook" w:hAnsi="Century Schoolbook"/>
      <w:sz w:val="20"/>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4"/>
    <w:semiHidden/>
    <w:rsid w:val="002F2D9E"/>
    <w:rPr>
      <w:b/>
    </w:rPr>
  </w:style>
  <w:style w:type="paragraph" w:customStyle="1" w:styleId="Template-JNr">
    <w:name w:val="Template - J Nr"/>
    <w:basedOn w:val="Template"/>
    <w:uiPriority w:val="8"/>
    <w:semiHidden/>
    <w:rsid w:val="00425B7A"/>
    <w:pPr>
      <w:tabs>
        <w:tab w:val="left" w:pos="601"/>
      </w:tabs>
      <w:spacing w:line="180" w:lineRule="atLeast"/>
    </w:pPr>
    <w:rPr>
      <w:sz w:val="15"/>
    </w:rPr>
  </w:style>
  <w:style w:type="paragraph" w:styleId="Listeoverfigurer">
    <w:name w:val="table of figures"/>
    <w:basedOn w:val="Normal"/>
    <w:next w:val="Normal"/>
    <w:uiPriority w:val="99"/>
    <w:semiHidden/>
    <w:rsid w:val="00BE7FBE"/>
  </w:style>
  <w:style w:type="paragraph" w:customStyle="1" w:styleId="Normal-AfsenderNavn">
    <w:name w:val="Normal - Afsender Navn"/>
    <w:basedOn w:val="Normal"/>
    <w:next w:val="Normal"/>
    <w:uiPriority w:val="4"/>
    <w:semiHidden/>
    <w:rsid w:val="00270BA3"/>
    <w:pPr>
      <w:spacing w:line="200" w:lineRule="atLeast"/>
    </w:pPr>
    <w:rPr>
      <w:rFonts w:ascii="Arial" w:hAnsi="Arial"/>
      <w:b/>
      <w:sz w:val="16"/>
    </w:rPr>
  </w:style>
  <w:style w:type="paragraph" w:styleId="Markeringsbobletekst">
    <w:name w:val="Balloon Text"/>
    <w:basedOn w:val="Normal"/>
    <w:link w:val="MarkeringsbobletekstTegn"/>
    <w:uiPriority w:val="99"/>
    <w:semiHidden/>
    <w:rsid w:val="00811FF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53CE"/>
    <w:rPr>
      <w:rFonts w:ascii="Tahoma" w:hAnsi="Tahoma" w:cs="Tahoma"/>
      <w:sz w:val="16"/>
      <w:szCs w:val="16"/>
      <w:lang w:eastAsia="en-US"/>
    </w:rPr>
  </w:style>
  <w:style w:type="paragraph" w:customStyle="1" w:styleId="Normal-Yderligereoplysninger">
    <w:name w:val="Normal - Yderligere oplysninger"/>
    <w:basedOn w:val="Normal"/>
    <w:next w:val="Normal"/>
    <w:semiHidden/>
    <w:rsid w:val="00272404"/>
    <w:rPr>
      <w:b/>
      <w:szCs w:val="24"/>
      <w:lang w:eastAsia="en-US"/>
    </w:rPr>
  </w:style>
  <w:style w:type="paragraph" w:customStyle="1" w:styleId="Template-DokumentNavn">
    <w:name w:val="Template - Dokument Navn"/>
    <w:basedOn w:val="Template"/>
    <w:next w:val="Template-Dato"/>
    <w:semiHidden/>
    <w:rsid w:val="00272404"/>
    <w:pPr>
      <w:spacing w:line="280" w:lineRule="atLeast"/>
    </w:pPr>
    <w:rPr>
      <w:rFonts w:ascii="Century Schoolbook" w:hAnsi="Century Schoolbook"/>
      <w:b/>
      <w:caps/>
      <w:sz w:val="24"/>
    </w:rPr>
  </w:style>
  <w:style w:type="paragraph" w:customStyle="1" w:styleId="Normal-DokumentOverskrift0">
    <w:name w:val="Normal - Dokument Overskrift"/>
    <w:basedOn w:val="Normal"/>
    <w:semiHidden/>
    <w:rsid w:val="00272404"/>
    <w:pPr>
      <w:spacing w:line="220" w:lineRule="atLeast"/>
    </w:pPr>
    <w:rPr>
      <w:b/>
      <w:sz w:val="32"/>
      <w:szCs w:val="24"/>
      <w:lang w:eastAsia="en-US"/>
    </w:rPr>
  </w:style>
  <w:style w:type="paragraph" w:customStyle="1" w:styleId="Normal-Underoverskrift">
    <w:name w:val="Normal - Underoverskrift"/>
    <w:basedOn w:val="Normal-DokumentOverskrift0"/>
    <w:semiHidden/>
    <w:rsid w:val="00272404"/>
    <w:pPr>
      <w:spacing w:line="280" w:lineRule="atLeast"/>
    </w:pPr>
    <w:rPr>
      <w:b w:val="0"/>
      <w:sz w:val="20"/>
    </w:rPr>
  </w:style>
  <w:style w:type="character" w:styleId="Pladsholdertekst">
    <w:name w:val="Placeholder Text"/>
    <w:basedOn w:val="Standardskrifttypeiafsnit"/>
    <w:uiPriority w:val="99"/>
    <w:semiHidden/>
    <w:rsid w:val="004470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imes New Roman" w:hAnsi="Century Schoolbook" w:cs="Times New Roman"/>
        <w:lang w:val="da-DK" w:eastAsia="da-DK"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annotation reference" w:uiPriority="99"/>
    <w:lsdException w:name="table of authorities" w:uiPriority="99"/>
    <w:lsdException w:name="macro" w:uiPriority="99"/>
    <w:lsdException w:name="toa heading" w:uiPriority="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annotation subject" w:uiPriority="99"/>
    <w:lsdException w:name="Table Grid" w:semiHidden="0" w:unhideWhenUsed="0"/>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99" w:unhideWhenUsed="0" w:qFormat="1"/>
    <w:lsdException w:name="Intense Quote"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9" w:unhideWhenUsed="0" w:qFormat="1"/>
    <w:lsdException w:name="Intense Emphasis" w:uiPriority="99" w:unhideWhenUsed="0" w:qFormat="1"/>
    <w:lsdException w:name="Subtle Reference" w:uiPriority="99" w:unhideWhenUsed="0" w:qFormat="1"/>
    <w:lsdException w:name="Intense Reference" w:uiPriority="99" w:unhideWhenUsed="0" w:qFormat="1"/>
    <w:lsdException w:name="Book Title" w:uiPriority="99" w:unhideWhenUsed="0" w:qFormat="1"/>
    <w:lsdException w:name="Bibliography" w:uiPriority="99"/>
    <w:lsdException w:name="TOC Heading" w:uiPriority="99" w:qFormat="1"/>
  </w:latentStyles>
  <w:style w:type="paragraph" w:default="1" w:styleId="Normal">
    <w:name w:val="Normal"/>
    <w:qFormat/>
    <w:rsid w:val="00157192"/>
  </w:style>
  <w:style w:type="paragraph" w:styleId="Overskrift1">
    <w:name w:val="heading 1"/>
    <w:basedOn w:val="Normal"/>
    <w:next w:val="Normal"/>
    <w:uiPriority w:val="1"/>
    <w:qFormat/>
    <w:rsid w:val="002F2D9E"/>
    <w:pPr>
      <w:outlineLvl w:val="0"/>
    </w:pPr>
    <w:rPr>
      <w:rFonts w:cs="Arial"/>
      <w:b/>
      <w:bCs/>
      <w:sz w:val="24"/>
      <w:szCs w:val="32"/>
    </w:rPr>
  </w:style>
  <w:style w:type="paragraph" w:styleId="Overskrift2">
    <w:name w:val="heading 2"/>
    <w:basedOn w:val="Normal"/>
    <w:next w:val="Normal"/>
    <w:uiPriority w:val="1"/>
    <w:qFormat/>
    <w:rsid w:val="002F2D9E"/>
    <w:pPr>
      <w:outlineLvl w:val="1"/>
    </w:pPr>
    <w:rPr>
      <w:rFonts w:cs="Arial"/>
      <w:b/>
      <w:bCs/>
      <w:iCs/>
      <w:sz w:val="22"/>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3"/>
    <w:rsid w:val="005802EE"/>
    <w:rPr>
      <w:b/>
      <w:bCs/>
      <w:sz w:val="16"/>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E-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rPr>
  </w:style>
  <w:style w:type="character" w:styleId="Slutnotehenvisning">
    <w:name w:val="endnote reference"/>
    <w:basedOn w:val="Standardskrifttypeiafsnit"/>
    <w:uiPriority w:val="99"/>
    <w:semiHidden/>
    <w:rsid w:val="007B7889"/>
    <w:rPr>
      <w:rFonts w:ascii="Century Schoolbook" w:hAnsi="Century Schoolbook"/>
      <w:sz w:val="14"/>
      <w:vertAlign w:val="superscript"/>
    </w:rPr>
  </w:style>
  <w:style w:type="paragraph" w:styleId="Slutnotetekst">
    <w:name w:val="endnote text"/>
    <w:basedOn w:val="Normal"/>
    <w:uiPriority w:val="99"/>
    <w:semiHidden/>
    <w:rsid w:val="005802EE"/>
    <w:pPr>
      <w:spacing w:line="180" w:lineRule="atLeast"/>
    </w:pPr>
    <w:rPr>
      <w:sz w:val="14"/>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5802EE"/>
    <w:rPr>
      <w:rFonts w:ascii="Arial" w:hAnsi="Arial" w:cs="Arial"/>
    </w:rPr>
  </w:style>
  <w:style w:type="character" w:styleId="Fodnotehenvisning">
    <w:name w:val="footnote reference"/>
    <w:basedOn w:val="Standardskrifttypeiafsnit"/>
    <w:uiPriority w:val="99"/>
    <w:semiHidden/>
    <w:rsid w:val="007B7889"/>
    <w:rPr>
      <w:rFonts w:ascii="Century Schoolbook" w:hAnsi="Century Schoolbook"/>
      <w:sz w:val="14"/>
      <w:vertAlign w:val="superscript"/>
    </w:rPr>
  </w:style>
  <w:style w:type="paragraph" w:styleId="Fodnotetekst">
    <w:name w:val="footnote text"/>
    <w:basedOn w:val="Normal"/>
    <w:uiPriority w:val="99"/>
    <w:semiHidden/>
    <w:rsid w:val="005802EE"/>
    <w:pPr>
      <w:spacing w:line="180" w:lineRule="atLeast"/>
    </w:pPr>
    <w:rPr>
      <w:sz w:val="14"/>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5802EE"/>
  </w:style>
  <w:style w:type="paragraph" w:styleId="Opstilling">
    <w:name w:val="List"/>
    <w:basedOn w:val="Normal"/>
    <w:uiPriority w:val="99"/>
    <w:semiHidden/>
    <w:rsid w:val="005802EE"/>
    <w:pPr>
      <w:ind w:left="283" w:hanging="283"/>
    </w:pPr>
  </w:style>
  <w:style w:type="paragraph" w:styleId="Opstilling2">
    <w:name w:val="List 2"/>
    <w:basedOn w:val="Normal"/>
    <w:uiPriority w:val="99"/>
    <w:semiHidden/>
    <w:rsid w:val="005802EE"/>
    <w:pPr>
      <w:ind w:left="566" w:hanging="283"/>
    </w:pPr>
  </w:style>
  <w:style w:type="paragraph" w:styleId="Opstilling3">
    <w:name w:val="List 3"/>
    <w:basedOn w:val="Normal"/>
    <w:uiPriority w:val="99"/>
    <w:semiHidden/>
    <w:rsid w:val="005802EE"/>
    <w:pPr>
      <w:ind w:left="849" w:hanging="283"/>
    </w:pPr>
  </w:style>
  <w:style w:type="paragraph" w:styleId="Opstilling4">
    <w:name w:val="List 4"/>
    <w:basedOn w:val="Normal"/>
    <w:uiPriority w:val="99"/>
    <w:semiHidden/>
    <w:rsid w:val="005802EE"/>
    <w:pPr>
      <w:ind w:left="1132" w:hanging="283"/>
    </w:pPr>
  </w:style>
  <w:style w:type="paragraph" w:styleId="Opstilling5">
    <w:name w:val="List 5"/>
    <w:basedOn w:val="Normal"/>
    <w:uiPriority w:val="99"/>
    <w:semiHidden/>
    <w:rsid w:val="005802EE"/>
    <w:pPr>
      <w:ind w:left="1415" w:hanging="283"/>
    </w:pPr>
  </w:style>
  <w:style w:type="paragraph" w:styleId="Opstilling-punkttegn">
    <w:name w:val="List Bullet"/>
    <w:basedOn w:val="Normal"/>
    <w:uiPriority w:val="99"/>
    <w:semiHidden/>
    <w:rsid w:val="0009589C"/>
    <w:pPr>
      <w:numPr>
        <w:numId w:val="19"/>
      </w:numPr>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99"/>
    <w:semiHidden/>
    <w:rsid w:val="0009589C"/>
    <w:pPr>
      <w:numPr>
        <w:numId w:val="20"/>
      </w:numPr>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9"/>
    <w:semiHidden/>
    <w:rsid w:val="00570BB3"/>
    <w:pPr>
      <w:tabs>
        <w:tab w:val="right" w:leader="dot" w:pos="7655"/>
      </w:tabs>
      <w:spacing w:before="120"/>
      <w:ind w:right="567"/>
    </w:pPr>
    <w:rPr>
      <w:b/>
    </w:rPr>
  </w:style>
  <w:style w:type="paragraph" w:styleId="Indholdsfortegnelse2">
    <w:name w:val="toc 2"/>
    <w:basedOn w:val="Normal"/>
    <w:next w:val="Normal"/>
    <w:uiPriority w:val="9"/>
    <w:semiHidden/>
    <w:rsid w:val="00DE6A38"/>
    <w:pPr>
      <w:tabs>
        <w:tab w:val="right" w:leader="dot" w:pos="7655"/>
      </w:tabs>
      <w:ind w:left="284" w:right="567"/>
    </w:pPr>
  </w:style>
  <w:style w:type="paragraph" w:styleId="Indholdsfortegnelse3">
    <w:name w:val="toc 3"/>
    <w:basedOn w:val="Normal"/>
    <w:next w:val="Normal"/>
    <w:uiPriority w:val="9"/>
    <w:semiHidden/>
    <w:rsid w:val="00DE6A38"/>
    <w:pPr>
      <w:tabs>
        <w:tab w:val="right" w:leader="dot" w:pos="7655"/>
      </w:tabs>
      <w:ind w:left="567" w:right="567"/>
    </w:pPr>
  </w:style>
  <w:style w:type="paragraph" w:styleId="Indholdsfortegnelse4">
    <w:name w:val="toc 4"/>
    <w:basedOn w:val="Normal"/>
    <w:next w:val="Normal"/>
    <w:uiPriority w:val="9"/>
    <w:semiHidden/>
    <w:rsid w:val="00DE6A38"/>
    <w:pPr>
      <w:tabs>
        <w:tab w:val="right" w:leader="dot" w:pos="7655"/>
      </w:tabs>
      <w:ind w:left="851" w:right="567"/>
    </w:pPr>
  </w:style>
  <w:style w:type="paragraph" w:styleId="Indholdsfortegnelse5">
    <w:name w:val="toc 5"/>
    <w:basedOn w:val="Normal"/>
    <w:next w:val="Normal"/>
    <w:uiPriority w:val="9"/>
    <w:semiHidden/>
    <w:rsid w:val="00863559"/>
    <w:pPr>
      <w:tabs>
        <w:tab w:val="right" w:pos="7655"/>
      </w:tabs>
      <w:ind w:left="1134" w:right="567"/>
    </w:pPr>
  </w:style>
  <w:style w:type="character" w:styleId="BesgtHyper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5802EE"/>
    <w:pPr>
      <w:tabs>
        <w:tab w:val="center" w:pos="4819"/>
        <w:tab w:val="right" w:pos="9638"/>
      </w:tabs>
      <w:spacing w:line="180" w:lineRule="atLeast"/>
    </w:pPr>
    <w:rPr>
      <w:sz w:val="14"/>
    </w:rPr>
  </w:style>
  <w:style w:type="paragraph" w:styleId="Sidehoved">
    <w:name w:val="header"/>
    <w:basedOn w:val="Normal"/>
    <w:uiPriority w:val="99"/>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99"/>
    <w:semiHidden/>
    <w:rsid w:val="00EF36FB"/>
    <w:rPr>
      <w:color w:val="0000FF"/>
      <w:u w:val="single"/>
    </w:rPr>
  </w:style>
  <w:style w:type="character" w:styleId="Sidetal">
    <w:name w:val="page number"/>
    <w:basedOn w:val="Standardskrifttypeiafsnit"/>
    <w:uiPriority w:val="99"/>
    <w:semiHidden/>
    <w:rsid w:val="005D0448"/>
    <w:rPr>
      <w:rFonts w:ascii="Franklin Gothic Demi" w:hAnsi="Franklin Gothic Demi"/>
      <w:sz w:val="17"/>
    </w:rPr>
  </w:style>
  <w:style w:type="paragraph" w:customStyle="1" w:styleId="Punktliste">
    <w:name w:val="Punktliste"/>
    <w:basedOn w:val="Normal"/>
    <w:uiPriority w:val="4"/>
    <w:qFormat/>
    <w:rsid w:val="002F2D9E"/>
    <w:pPr>
      <w:numPr>
        <w:numId w:val="14"/>
      </w:numPr>
    </w:pPr>
  </w:style>
  <w:style w:type="paragraph" w:styleId="Indholdsfortegnelse6">
    <w:name w:val="toc 6"/>
    <w:basedOn w:val="Normal"/>
    <w:next w:val="Normal"/>
    <w:uiPriority w:val="9"/>
    <w:semiHidden/>
    <w:rsid w:val="00863559"/>
    <w:pPr>
      <w:tabs>
        <w:tab w:val="right" w:pos="7655"/>
      </w:tabs>
      <w:ind w:left="2268" w:right="567" w:hanging="1134"/>
    </w:pPr>
  </w:style>
  <w:style w:type="paragraph" w:styleId="Indholdsfortegnelse7">
    <w:name w:val="toc 7"/>
    <w:basedOn w:val="Normal"/>
    <w:next w:val="Normal"/>
    <w:uiPriority w:val="9"/>
    <w:semiHidden/>
    <w:rsid w:val="00863559"/>
    <w:pPr>
      <w:tabs>
        <w:tab w:val="right" w:pos="7655"/>
      </w:tabs>
      <w:ind w:left="2268" w:right="567" w:hanging="1134"/>
    </w:pPr>
  </w:style>
  <w:style w:type="paragraph" w:styleId="Indholdsfortegnelse8">
    <w:name w:val="toc 8"/>
    <w:basedOn w:val="Normal"/>
    <w:next w:val="Normal"/>
    <w:uiPriority w:val="9"/>
    <w:semiHidden/>
    <w:rsid w:val="00863559"/>
    <w:pPr>
      <w:tabs>
        <w:tab w:val="right" w:pos="7655"/>
      </w:tabs>
      <w:ind w:left="2268" w:right="567" w:hanging="1134"/>
    </w:pPr>
  </w:style>
  <w:style w:type="paragraph" w:styleId="Indholdsfortegnelse9">
    <w:name w:val="toc 9"/>
    <w:basedOn w:val="Normal"/>
    <w:next w:val="Normal"/>
    <w:uiPriority w:val="9"/>
    <w:semiHidden/>
    <w:rsid w:val="00863559"/>
    <w:pPr>
      <w:tabs>
        <w:tab w:val="right" w:pos="7655"/>
      </w:tabs>
      <w:ind w:left="2268" w:right="567" w:hanging="1134"/>
    </w:pPr>
  </w:style>
  <w:style w:type="paragraph" w:customStyle="1" w:styleId="Nummerering">
    <w:name w:val="Nummerering"/>
    <w:basedOn w:val="Normal"/>
    <w:uiPriority w:val="4"/>
    <w:qFormat/>
    <w:rsid w:val="002F2D9E"/>
    <w:pPr>
      <w:numPr>
        <w:numId w:val="15"/>
      </w:numPr>
    </w:pPr>
  </w:style>
  <w:style w:type="paragraph" w:customStyle="1" w:styleId="Tabeltekst">
    <w:name w:val="Tabel tekst"/>
    <w:basedOn w:val="Normal"/>
    <w:uiPriority w:val="4"/>
    <w:qFormat/>
    <w:rsid w:val="009D3340"/>
    <w:pPr>
      <w:spacing w:line="220" w:lineRule="atLeast"/>
    </w:pPr>
    <w:rPr>
      <w:sz w:val="18"/>
    </w:rPr>
  </w:style>
  <w:style w:type="paragraph" w:customStyle="1" w:styleId="Tabeloverskrift">
    <w:name w:val="Tabel overskrift"/>
    <w:basedOn w:val="Normal"/>
    <w:uiPriority w:val="4"/>
    <w:qFormat/>
    <w:rsid w:val="00CB2E97"/>
    <w:pPr>
      <w:spacing w:line="260" w:lineRule="atLeast"/>
    </w:pPr>
    <w:rPr>
      <w:b/>
      <w:sz w:val="18"/>
    </w:rPr>
  </w:style>
  <w:style w:type="paragraph" w:customStyle="1" w:styleId="Tabelkolonneoverskrift">
    <w:name w:val="Tabel kolonne overskrift"/>
    <w:basedOn w:val="Normal"/>
    <w:uiPriority w:val="4"/>
    <w:qFormat/>
    <w:rsid w:val="002F2D9E"/>
    <w:pPr>
      <w:spacing w:line="220" w:lineRule="atLeast"/>
    </w:pPr>
    <w:rPr>
      <w:b/>
      <w:sz w:val="18"/>
    </w:rPr>
  </w:style>
  <w:style w:type="table" w:customStyle="1" w:styleId="Table-Normal">
    <w:name w:val="Table - Normal"/>
    <w:basedOn w:val="Tabel-Normal"/>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4"/>
    <w:qFormat/>
    <w:rsid w:val="003E6170"/>
    <w:pPr>
      <w:jc w:val="right"/>
    </w:pPr>
  </w:style>
  <w:style w:type="paragraph" w:customStyle="1" w:styleId="TabelnumreTotal">
    <w:name w:val="Tabel numre Total"/>
    <w:basedOn w:val="Tabelnumre"/>
    <w:uiPriority w:val="4"/>
    <w:qFormat/>
    <w:rsid w:val="003E6170"/>
    <w:rPr>
      <w:b/>
    </w:rPr>
  </w:style>
  <w:style w:type="paragraph" w:customStyle="1" w:styleId="Template">
    <w:name w:val="Template"/>
    <w:uiPriority w:val="8"/>
    <w:semiHidden/>
    <w:rsid w:val="003D2E35"/>
    <w:pPr>
      <w:spacing w:line="220" w:lineRule="atLeast"/>
    </w:pPr>
    <w:rPr>
      <w:rFonts w:ascii="Franklin Gothic Book" w:hAnsi="Franklin Gothic Book"/>
      <w:noProof/>
      <w:sz w:val="17"/>
      <w:szCs w:val="24"/>
      <w:lang w:eastAsia="en-US"/>
    </w:rPr>
  </w:style>
  <w:style w:type="paragraph" w:customStyle="1" w:styleId="Template-Virksomhedsnavn">
    <w:name w:val="Template - Virksomheds navn"/>
    <w:basedOn w:val="Template"/>
    <w:next w:val="Template-Adresse"/>
    <w:uiPriority w:val="8"/>
    <w:semiHidden/>
    <w:rsid w:val="003D2E35"/>
    <w:rPr>
      <w:rFonts w:ascii="Franklin Gothic Demi" w:hAnsi="Franklin Gothic Demi"/>
    </w:rPr>
  </w:style>
  <w:style w:type="paragraph" w:customStyle="1" w:styleId="Template-Adresse">
    <w:name w:val="Template - Adresse"/>
    <w:basedOn w:val="Template"/>
    <w:uiPriority w:val="8"/>
    <w:semiHidden/>
    <w:rsid w:val="00A83DE5"/>
    <w:pPr>
      <w:tabs>
        <w:tab w:val="left" w:pos="601"/>
        <w:tab w:val="left" w:pos="782"/>
      </w:tabs>
    </w:pPr>
  </w:style>
  <w:style w:type="paragraph" w:customStyle="1" w:styleId="Template-Dato">
    <w:name w:val="Template - Dato"/>
    <w:basedOn w:val="Template-Adresse"/>
    <w:semiHidden/>
    <w:rsid w:val="003D2E35"/>
    <w:pPr>
      <w:spacing w:line="280" w:lineRule="atLeast"/>
    </w:pPr>
    <w:rPr>
      <w:rFonts w:ascii="Century Schoolbook" w:hAnsi="Century Schoolbook"/>
      <w:sz w:val="20"/>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4"/>
    <w:semiHidden/>
    <w:rsid w:val="002F2D9E"/>
    <w:rPr>
      <w:b/>
    </w:rPr>
  </w:style>
  <w:style w:type="paragraph" w:customStyle="1" w:styleId="Template-JNr">
    <w:name w:val="Template - J Nr"/>
    <w:basedOn w:val="Template"/>
    <w:uiPriority w:val="8"/>
    <w:semiHidden/>
    <w:rsid w:val="00425B7A"/>
    <w:pPr>
      <w:tabs>
        <w:tab w:val="left" w:pos="601"/>
      </w:tabs>
      <w:spacing w:line="180" w:lineRule="atLeast"/>
    </w:pPr>
    <w:rPr>
      <w:sz w:val="15"/>
    </w:rPr>
  </w:style>
  <w:style w:type="paragraph" w:styleId="Listeoverfigurer">
    <w:name w:val="table of figures"/>
    <w:basedOn w:val="Normal"/>
    <w:next w:val="Normal"/>
    <w:uiPriority w:val="99"/>
    <w:semiHidden/>
    <w:rsid w:val="00BE7FBE"/>
  </w:style>
  <w:style w:type="paragraph" w:customStyle="1" w:styleId="Normal-AfsenderNavn">
    <w:name w:val="Normal - Afsender Navn"/>
    <w:basedOn w:val="Normal"/>
    <w:next w:val="Normal"/>
    <w:uiPriority w:val="4"/>
    <w:semiHidden/>
    <w:rsid w:val="00270BA3"/>
    <w:pPr>
      <w:spacing w:line="200" w:lineRule="atLeast"/>
    </w:pPr>
    <w:rPr>
      <w:rFonts w:ascii="Arial" w:hAnsi="Arial"/>
      <w:b/>
      <w:sz w:val="16"/>
    </w:rPr>
  </w:style>
  <w:style w:type="paragraph" w:styleId="Markeringsbobletekst">
    <w:name w:val="Balloon Text"/>
    <w:basedOn w:val="Normal"/>
    <w:link w:val="MarkeringsbobletekstTegn"/>
    <w:uiPriority w:val="99"/>
    <w:semiHidden/>
    <w:rsid w:val="00811FF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53CE"/>
    <w:rPr>
      <w:rFonts w:ascii="Tahoma" w:hAnsi="Tahoma" w:cs="Tahoma"/>
      <w:sz w:val="16"/>
      <w:szCs w:val="16"/>
      <w:lang w:eastAsia="en-US"/>
    </w:rPr>
  </w:style>
  <w:style w:type="paragraph" w:customStyle="1" w:styleId="Normal-Yderligereoplysninger">
    <w:name w:val="Normal - Yderligere oplysninger"/>
    <w:basedOn w:val="Normal"/>
    <w:next w:val="Normal"/>
    <w:semiHidden/>
    <w:rsid w:val="00272404"/>
    <w:rPr>
      <w:b/>
      <w:szCs w:val="24"/>
      <w:lang w:eastAsia="en-US"/>
    </w:rPr>
  </w:style>
  <w:style w:type="paragraph" w:customStyle="1" w:styleId="Template-DokumentNavn">
    <w:name w:val="Template - Dokument Navn"/>
    <w:basedOn w:val="Template"/>
    <w:next w:val="Template-Dato"/>
    <w:semiHidden/>
    <w:rsid w:val="00272404"/>
    <w:pPr>
      <w:spacing w:line="280" w:lineRule="atLeast"/>
    </w:pPr>
    <w:rPr>
      <w:rFonts w:ascii="Century Schoolbook" w:hAnsi="Century Schoolbook"/>
      <w:b/>
      <w:caps/>
      <w:sz w:val="24"/>
    </w:rPr>
  </w:style>
  <w:style w:type="paragraph" w:customStyle="1" w:styleId="Normal-DokumentOverskrift0">
    <w:name w:val="Normal - Dokument Overskrift"/>
    <w:basedOn w:val="Normal"/>
    <w:semiHidden/>
    <w:rsid w:val="00272404"/>
    <w:pPr>
      <w:spacing w:line="220" w:lineRule="atLeast"/>
    </w:pPr>
    <w:rPr>
      <w:b/>
      <w:sz w:val="32"/>
      <w:szCs w:val="24"/>
      <w:lang w:eastAsia="en-US"/>
    </w:rPr>
  </w:style>
  <w:style w:type="paragraph" w:customStyle="1" w:styleId="Normal-Underoverskrift">
    <w:name w:val="Normal - Underoverskrift"/>
    <w:basedOn w:val="Normal-DokumentOverskrift0"/>
    <w:semiHidden/>
    <w:rsid w:val="00272404"/>
    <w:pPr>
      <w:spacing w:line="280" w:lineRule="atLeast"/>
    </w:pPr>
    <w:rPr>
      <w:b w:val="0"/>
      <w:sz w:val="20"/>
    </w:rPr>
  </w:style>
  <w:style w:type="character" w:styleId="Pladsholdertekst">
    <w:name w:val="Placeholder Text"/>
    <w:basedOn w:val="Standardskrifttypeiafsnit"/>
    <w:uiPriority w:val="99"/>
    <w:semiHidden/>
    <w:rsid w:val="00447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dep-esdh.kum.dk:443/360Templates/Pressemeddelelse.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6041749-ECC8-42F0-B578-04982E42D623}"/>
      </w:docPartPr>
      <w:docPartBody>
        <w:p w:rsidR="000E1447" w:rsidRDefault="006B07E0">
          <w:r w:rsidRPr="008E6A86">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E0"/>
    <w:rsid w:val="000E1447"/>
    <w:rsid w:val="003D15FD"/>
    <w:rsid w:val="004414B4"/>
    <w:rsid w:val="00503270"/>
    <w:rsid w:val="006B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C73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B07E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B07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19622" gbs:entity="Document" gbs:templateDesignerVersion="3.1 F">
  <gbs:DocumentNumber gbs:loadFromGrowBusiness="OnProduce" gbs:saveInGrowBusiness="False" gbs:connected="true" gbs:recno="" gbs:entity="" gbs:datatype="string" gbs:key="10000">15/01620-3</gbs:DocumentNumber>
</gbs:GrowBusinessDocument>
</file>

<file path=customXml/itemProps1.xml><?xml version="1.0" encoding="utf-8"?>
<ds:datastoreItem xmlns:ds="http://schemas.openxmlformats.org/officeDocument/2006/customXml" ds:itemID="{CCE21AC3-1713-4318-B8BF-AE3A2A9A562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Pressemeddelelse.docx</Template>
  <TotalTime>37</TotalTime>
  <Pages>1</Pages>
  <Words>233</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Pressemeddelelse</vt:lpstr>
      <vt:lpstr> </vt:lpstr>
    </vt:vector>
  </TitlesOfParts>
  <Company>Kulturministeriet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Michael Winding</dc:creator>
  <cp:lastModifiedBy>Michael Winding</cp:lastModifiedBy>
  <cp:revision>8</cp:revision>
  <cp:lastPrinted>2010-02-16T11:56:00Z</cp:lastPrinted>
  <dcterms:created xsi:type="dcterms:W3CDTF">2013-03-04T07:59:00Z</dcterms:created>
  <dcterms:modified xsi:type="dcterms:W3CDTF">2015-11-10T08:11:00Z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templateFilePath">
    <vt:lpwstr>\\PB-2518-FILP01\docprod_360_DEP\templates\Pressemeddelelse.docx</vt:lpwstr>
  </property>
  <property fmtid="{D5CDD505-2E9C-101B-9397-08002B2CF9AE}" pid="6" name="filePathOneNote">
    <vt:lpwstr>\\localhost@8001\PersonalLibraries\miw@kum.dk\onenote\</vt:lpwstr>
  </property>
  <property fmtid="{D5CDD505-2E9C-101B-9397-08002B2CF9AE}" pid="7" name="comment">
    <vt:lpwstr>pressemed. om udpegning af danske medlemmer til bedømmelseskomite til nordisk råds litteraturpris</vt:lpwstr>
  </property>
  <property fmtid="{D5CDD505-2E9C-101B-9397-08002B2CF9AE}" pid="8" name="module">
    <vt:lpwstr>Document</vt:lpwstr>
  </property>
  <property fmtid="{D5CDD505-2E9C-101B-9397-08002B2CF9AE}" pid="9" name="customParams">
    <vt:lpwstr>
    </vt:lpwstr>
  </property>
  <property fmtid="{D5CDD505-2E9C-101B-9397-08002B2CF9AE}" pid="10" name="server">
    <vt:lpwstr>dep-esdh.kum.dk</vt:lpwstr>
  </property>
  <property fmtid="{D5CDD505-2E9C-101B-9397-08002B2CF9AE}" pid="11" name="SD_DocumentLanguageString">
    <vt:lpwstr>Dansk</vt:lpwstr>
  </property>
  <property fmtid="{D5CDD505-2E9C-101B-9397-08002B2CF9AE}" pid="12" name="SD_CtlText_UserProfiles_Myndighed">
    <vt:lpwstr>
    </vt:lpwstr>
  </property>
  <property fmtid="{D5CDD505-2E9C-101B-9397-08002B2CF9AE}" pid="13" name="SD_DocumentLanguage">
    <vt:lpwstr>da-DK</vt:lpwstr>
  </property>
  <property fmtid="{D5CDD505-2E9C-101B-9397-08002B2CF9AE}" pid="14" name="sdDocumentDate">
    <vt:lpwstr>42318</vt:lpwstr>
  </property>
  <property fmtid="{D5CDD505-2E9C-101B-9397-08002B2CF9AE}" pid="15" name="sdDocumentDateFormat">
    <vt:lpwstr>da-DK:d. MMMM yyyy</vt:lpwstr>
  </property>
  <property fmtid="{D5CDD505-2E9C-101B-9397-08002B2CF9AE}" pid="16" name="SD_CtlText_Generel_Heading">
    <vt:lpwstr>asd</vt:lpwstr>
  </property>
  <property fmtid="{D5CDD505-2E9C-101B-9397-08002B2CF9AE}" pid="17" name="SD_CtlText_Generel_SubHeading">
    <vt:lpwstr>sd</vt:lpwstr>
  </property>
  <property fmtid="{D5CDD505-2E9C-101B-9397-08002B2CF9AE}" pid="18" name="SD_UserprofileName">
    <vt:lpwstr>
    </vt:lpwstr>
  </property>
  <property fmtid="{D5CDD505-2E9C-101B-9397-08002B2CF9AE}" pid="19" name="SD_Office_SD_OFF_ID">
    <vt:lpwstr>3</vt:lpwstr>
  </property>
  <property fmtid="{D5CDD505-2E9C-101B-9397-08002B2CF9AE}" pid="20" name="SD_Office_SD_OFF_Display">
    <vt:lpwstr>Kulturministeren</vt:lpwstr>
  </property>
  <property fmtid="{D5CDD505-2E9C-101B-9397-08002B2CF9AE}" pid="21" name="SD_Office_SD_OFF_Filter">
    <vt:lpwstr>KUM</vt:lpwstr>
  </property>
  <property fmtid="{D5CDD505-2E9C-101B-9397-08002B2CF9AE}" pid="22" name="SD_Office_SD_OFF_Name">
    <vt:lpwstr>Kulturministeren</vt:lpwstr>
  </property>
  <property fmtid="{D5CDD505-2E9C-101B-9397-08002B2CF9AE}" pid="23" name="SD_Office_SD_OFF_Name_EN">
    <vt:lpwstr>Minister for Culture</vt:lpwstr>
  </property>
  <property fmtid="{D5CDD505-2E9C-101B-9397-08002B2CF9AE}" pid="24" name="SD_Office_SD_OFF_Sekretariatet">
    <vt:lpwstr>
    </vt:lpwstr>
  </property>
  <property fmtid="{D5CDD505-2E9C-101B-9397-08002B2CF9AE}" pid="25" name="SD_Office_SD_OFF_Sekretariatet_EN">
    <vt:lpwstr>
    </vt:lpwstr>
  </property>
  <property fmtid="{D5CDD505-2E9C-101B-9397-08002B2CF9AE}" pid="26" name="SD_Office_SD_OFF_Ministeriet">
    <vt:lpwstr>Kulturministeriet</vt:lpwstr>
  </property>
  <property fmtid="{D5CDD505-2E9C-101B-9397-08002B2CF9AE}" pid="27" name="SD_Office_SD_OFF_Ministeriet_EN">
    <vt:lpwstr>Ministry of Culture</vt:lpwstr>
  </property>
  <property fmtid="{D5CDD505-2E9C-101B-9397-08002B2CF9AE}" pid="28" name="SD_Office_SD_OFF_Address">
    <vt:lpwstr>Nybrogade 2¤1203 København K</vt:lpwstr>
  </property>
  <property fmtid="{D5CDD505-2E9C-101B-9397-08002B2CF9AE}" pid="29" name="SD_Office_SD_OFF_Address_EN">
    <vt:lpwstr>2 Nybrogade¤DK-1203 Copenhagen K</vt:lpwstr>
  </property>
  <property fmtid="{D5CDD505-2E9C-101B-9397-08002B2CF9AE}" pid="30" name="SD_Office_SD_OFF_Tel">
    <vt:lpwstr>33 92 33 70</vt:lpwstr>
  </property>
  <property fmtid="{D5CDD505-2E9C-101B-9397-08002B2CF9AE}" pid="31" name="SD_Office_SD_OFF_Tel_EN">
    <vt:lpwstr>+45 33 92 33 70</vt:lpwstr>
  </property>
  <property fmtid="{D5CDD505-2E9C-101B-9397-08002B2CF9AE}" pid="32" name="SD_Office_SD_OFF_Fax">
    <vt:lpwstr>33 91 33 88</vt:lpwstr>
  </property>
  <property fmtid="{D5CDD505-2E9C-101B-9397-08002B2CF9AE}" pid="33" name="SD_Office_SD_OFF_Fax_EN">
    <vt:lpwstr>+45 33 91 33 88</vt:lpwstr>
  </property>
  <property fmtid="{D5CDD505-2E9C-101B-9397-08002B2CF9AE}" pid="34" name="SD_Office_SD_OFF_Email">
    <vt:lpwstr>kum@kum.dk</vt:lpwstr>
  </property>
  <property fmtid="{D5CDD505-2E9C-101B-9397-08002B2CF9AE}" pid="35" name="SD_Office_SD_OFF_Web">
    <vt:lpwstr>www.kum.dk</vt:lpwstr>
  </property>
  <property fmtid="{D5CDD505-2E9C-101B-9397-08002B2CF9AE}" pid="36" name="SD_Office_SD_OFF_TopLevelOU">
    <vt:lpwstr>OU=Users,OU=CU2502,OU=UserAccounts,OU=SITCustomers,DC=PROD,DC=SITAD,DC=DK</vt:lpwstr>
  </property>
  <property fmtid="{D5CDD505-2E9C-101B-9397-08002B2CF9AE}" pid="37" name="SD_Office_SD_OFF_UserOU">
    <vt:lpwstr>
    </vt:lpwstr>
  </property>
  <property fmtid="{D5CDD505-2E9C-101B-9397-08002B2CF9AE}" pid="38" name="SD_Office_SD_OFF_WhichUserToShowInUserComboBox">
    <vt:lpwstr>First</vt:lpwstr>
  </property>
  <property fmtid="{D5CDD505-2E9C-101B-9397-08002B2CF9AE}" pid="39" name="SD_Office_SD_OFF_ShowTitleInDocument">
    <vt:lpwstr>FALSE</vt:lpwstr>
  </property>
  <property fmtid="{D5CDD505-2E9C-101B-9397-08002B2CF9AE}" pid="40" name="SD_Office_SD_OFF_SalutationName">
    <vt:lpwstr>Bertel Haarder</vt:lpwstr>
  </property>
  <property fmtid="{D5CDD505-2E9C-101B-9397-08002B2CF9AE}" pid="41" name="DocumentInfoFinished">
    <vt:lpwstr>True</vt:lpwstr>
  </property>
  <property fmtid="{D5CDD505-2E9C-101B-9397-08002B2CF9AE}" pid="42" name="Title">
    <vt:lpwstr>asd</vt:lpwstr>
  </property>
  <property fmtid="{D5CDD505-2E9C-101B-9397-08002B2CF9AE}" pid="43" name="sourceId">
    <vt:lpwstr>
    </vt:lpwstr>
  </property>
  <property fmtid="{D5CDD505-2E9C-101B-9397-08002B2CF9AE}" pid="44" name="docId">
    <vt:lpwstr>219622</vt:lpwstr>
  </property>
  <property fmtid="{D5CDD505-2E9C-101B-9397-08002B2CF9AE}" pid="45" name="verId">
    <vt:lpwstr>214184</vt:lpwstr>
  </property>
  <property fmtid="{D5CDD505-2E9C-101B-9397-08002B2CF9AE}" pid="46" name="templateId">
    <vt:lpwstr>
    </vt:lpwstr>
  </property>
  <property fmtid="{D5CDD505-2E9C-101B-9397-08002B2CF9AE}" pid="47" name="fileId">
    <vt:lpwstr>229100</vt:lpwstr>
  </property>
  <property fmtid="{D5CDD505-2E9C-101B-9397-08002B2CF9AE}" pid="48" name="filePath">
    <vt:lpwstr>\\localhost@8001\PersonalLibraries\miw@kum.dk\viewed files\</vt:lpwstr>
  </property>
  <property fmtid="{D5CDD505-2E9C-101B-9397-08002B2CF9AE}" pid="49" name="fileName">
    <vt:lpwstr>15-01620-3 pressemed. om udpegning af danske medlemmer til bedømmelseskomite til nordisk rå 229100_4_0.DOCX</vt:lpwstr>
  </property>
  <property fmtid="{D5CDD505-2E9C-101B-9397-08002B2CF9AE}" pid="50" name="createdBy">
    <vt:lpwstr>Michael Winding</vt:lpwstr>
  </property>
  <property fmtid="{D5CDD505-2E9C-101B-9397-08002B2CF9AE}" pid="51" name="modifiedBy">
    <vt:lpwstr>Michael Winding</vt:lpwstr>
  </property>
  <property fmtid="{D5CDD505-2E9C-101B-9397-08002B2CF9AE}" pid="52" name="serverName">
    <vt:lpwstr>dep-esdh.kum.dk</vt:lpwstr>
  </property>
  <property fmtid="{D5CDD505-2E9C-101B-9397-08002B2CF9AE}" pid="53" name="protocol">
    <vt:lpwstr>on</vt:lpwstr>
  </property>
  <property fmtid="{D5CDD505-2E9C-101B-9397-08002B2CF9AE}" pid="54" name="site">
    <vt:lpwstr>/locator.aspx</vt:lpwstr>
  </property>
  <property fmtid="{D5CDD505-2E9C-101B-9397-08002B2CF9AE}" pid="55" name="externalUser">
    <vt:lpwstr>
    </vt:lpwstr>
  </property>
  <property fmtid="{D5CDD505-2E9C-101B-9397-08002B2CF9AE}" pid="56" name="currentVerId">
    <vt:lpwstr>214184</vt:lpwstr>
  </property>
  <property fmtid="{D5CDD505-2E9C-101B-9397-08002B2CF9AE}" pid="57" name="Operation">
    <vt:lpwstr>OpenFile</vt:lpwstr>
  </property>
</Properties>
</file>